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8D82B" w14:textId="00D8AA86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>Приложение 2</w:t>
      </w:r>
    </w:p>
    <w:p w14:paraId="2519AD49" w14:textId="7CDACBBE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>к решени</w:t>
      </w:r>
      <w:r w:rsidR="00483C69">
        <w:rPr>
          <w:rFonts w:ascii="Times New Roman" w:eastAsia="Calibri" w:hAnsi="Times New Roman" w:cs="Times New Roman"/>
          <w:lang w:eastAsia="ru-RU"/>
        </w:rPr>
        <w:t>ю</w:t>
      </w:r>
      <w:bookmarkStart w:id="0" w:name="_GoBack"/>
      <w:bookmarkEnd w:id="0"/>
      <w:r w:rsidRPr="00812C9F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65197DD1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 w:rsidRPr="00812C9F">
        <w:rPr>
          <w:rFonts w:ascii="Times New Roman" w:eastAsia="Calibri" w:hAnsi="Times New Roman" w:cs="Times New Roman"/>
          <w:lang w:eastAsia="ru-RU"/>
        </w:rPr>
        <w:t>Старобешевского</w:t>
      </w:r>
      <w:proofErr w:type="spellEnd"/>
      <w:r w:rsidRPr="00812C9F">
        <w:rPr>
          <w:rFonts w:ascii="Times New Roman" w:eastAsia="Calibri" w:hAnsi="Times New Roman" w:cs="Times New Roman"/>
          <w:lang w:eastAsia="ru-RU"/>
        </w:rPr>
        <w:t xml:space="preserve"> муниципального совета</w:t>
      </w:r>
    </w:p>
    <w:p w14:paraId="1DFCB2E3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>Донецкой Народной Республики</w:t>
      </w:r>
    </w:p>
    <w:p w14:paraId="026780E4" w14:textId="13127EC5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>от 01.01.2024 № 50</w:t>
      </w:r>
    </w:p>
    <w:p w14:paraId="57C856CF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3BB734F1" w14:textId="77777777" w:rsidR="00812C9F" w:rsidRPr="00812C9F" w:rsidRDefault="00812C9F" w:rsidP="00812C9F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>Объем и распределение бюджетных ассигнований бюджета</w:t>
      </w:r>
    </w:p>
    <w:p w14:paraId="7E76E80D" w14:textId="77777777" w:rsidR="00812C9F" w:rsidRPr="00812C9F" w:rsidRDefault="00812C9F" w:rsidP="00812C9F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812C9F">
        <w:rPr>
          <w:rFonts w:ascii="Times New Roman" w:eastAsia="Calibri" w:hAnsi="Times New Roman" w:cs="Times New Roman"/>
          <w:lang w:eastAsia="ru-RU"/>
        </w:rPr>
        <w:t>Старобешевского</w:t>
      </w:r>
      <w:proofErr w:type="spellEnd"/>
      <w:r w:rsidRPr="00812C9F">
        <w:rPr>
          <w:rFonts w:ascii="Times New Roman" w:eastAsia="Calibri" w:hAnsi="Times New Roman" w:cs="Times New Roman"/>
          <w:lang w:eastAsia="ru-RU"/>
        </w:rPr>
        <w:t xml:space="preserve"> муниципального округа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32B12725" w14:textId="77777777" w:rsidR="00812C9F" w:rsidRPr="00812C9F" w:rsidRDefault="00812C9F" w:rsidP="00812C9F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>на 2024 год</w:t>
      </w:r>
    </w:p>
    <w:p w14:paraId="513789FC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>(тыс. рублей)</w:t>
      </w:r>
    </w:p>
    <w:tbl>
      <w:tblPr>
        <w:tblW w:w="496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584"/>
        <w:gridCol w:w="566"/>
        <w:gridCol w:w="827"/>
        <w:gridCol w:w="1801"/>
        <w:gridCol w:w="692"/>
        <w:gridCol w:w="1802"/>
      </w:tblGrid>
      <w:tr w:rsidR="00812C9F" w:rsidRPr="00812C9F" w14:paraId="33E07DD9" w14:textId="77777777" w:rsidTr="00EA68F4">
        <w:trPr>
          <w:trHeight w:val="710"/>
        </w:trPr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576B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973E9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Код раздела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48FBF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Код подраздела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7667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Код целевой статьи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23738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Код вида расходов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3924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</w:tc>
      </w:tr>
      <w:tr w:rsidR="00812C9F" w:rsidRPr="00812C9F" w14:paraId="5AF54D28" w14:textId="77777777" w:rsidTr="00EA68F4">
        <w:trPr>
          <w:trHeight w:val="618"/>
        </w:trPr>
        <w:tc>
          <w:tcPr>
            <w:tcW w:w="1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BA8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9C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EC0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AE9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C4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368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12C9F" w:rsidRPr="00812C9F" w14:paraId="2D4A689E" w14:textId="77777777" w:rsidTr="00EA68F4">
        <w:trPr>
          <w:trHeight w:val="304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EF7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87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5B8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7BF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A89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9E5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812C9F" w:rsidRPr="00812C9F" w14:paraId="6071CBA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64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73E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0F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1C4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4B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F48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152 042,58605</w:t>
            </w:r>
          </w:p>
        </w:tc>
      </w:tr>
      <w:tr w:rsidR="00812C9F" w:rsidRPr="00812C9F" w14:paraId="0B8813F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E14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E5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EFF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FB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7BF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4FF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16 955,07400</w:t>
            </w:r>
          </w:p>
          <w:p w14:paraId="592C175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12C9F" w:rsidRPr="00812C9F" w14:paraId="0840B93C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966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366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E10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54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20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E13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5EA27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16 955,07400</w:t>
            </w:r>
          </w:p>
          <w:p w14:paraId="008BA4D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12C9F" w:rsidRPr="00812C9F" w14:paraId="18905A0C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B7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FA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CE7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F74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901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B36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13 545,37400</w:t>
            </w:r>
          </w:p>
        </w:tc>
      </w:tr>
      <w:tr w:rsidR="00812C9F" w:rsidRPr="00812C9F" w14:paraId="740E36BD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2E9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15F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2A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CBE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556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536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3 405,80000</w:t>
            </w:r>
          </w:p>
        </w:tc>
      </w:tr>
      <w:tr w:rsidR="00812C9F" w:rsidRPr="00812C9F" w14:paraId="73BA5975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EF1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Уплата прочих налогов и сборов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232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C5E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7CF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147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478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3,90000</w:t>
            </w:r>
          </w:p>
        </w:tc>
      </w:tr>
      <w:tr w:rsidR="00812C9F" w:rsidRPr="00812C9F" w14:paraId="65FC7C0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AD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FF6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690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7A5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7AA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A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124 757,81205</w:t>
            </w:r>
          </w:p>
        </w:tc>
      </w:tr>
      <w:tr w:rsidR="00812C9F" w:rsidRPr="00812C9F" w14:paraId="11F84D39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2D4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и содержание функционирования администраций городов, районов, других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населенных пунктов и их структурных подразделений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C5A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3E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C6E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DEB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E3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124 757,81205</w:t>
            </w:r>
          </w:p>
        </w:tc>
      </w:tr>
      <w:tr w:rsidR="00812C9F" w:rsidRPr="00812C9F" w14:paraId="7E080B4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3B0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712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AC4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E1C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76A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9DD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115 099,71205</w:t>
            </w:r>
          </w:p>
        </w:tc>
      </w:tr>
      <w:tr w:rsidR="00812C9F" w:rsidRPr="00812C9F" w14:paraId="5ACB9120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C29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EBD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7D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420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4FE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20D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9 627,90000</w:t>
            </w:r>
          </w:p>
        </w:tc>
      </w:tr>
      <w:tr w:rsidR="00812C9F" w:rsidRPr="00812C9F" w14:paraId="71D2581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5B4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Уплата прочих налогов и сборов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A1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F66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C7D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8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882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30,20000</w:t>
            </w:r>
          </w:p>
        </w:tc>
      </w:tr>
      <w:tr w:rsidR="00812C9F" w:rsidRPr="00812C9F" w14:paraId="669C4E6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5F1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F58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409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ED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BF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517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10 329,70000</w:t>
            </w:r>
          </w:p>
        </w:tc>
      </w:tr>
      <w:tr w:rsidR="00812C9F" w:rsidRPr="00812C9F" w14:paraId="5067D6F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333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732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DB5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238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30 000 03000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BF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E0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10 329,70000</w:t>
            </w:r>
          </w:p>
        </w:tc>
      </w:tr>
      <w:tr w:rsidR="00812C9F" w:rsidRPr="00812C9F" w14:paraId="3960032F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90B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347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825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E80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30 000 03000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126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4DB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9 264,20000</w:t>
            </w:r>
          </w:p>
        </w:tc>
      </w:tr>
      <w:tr w:rsidR="00812C9F" w:rsidRPr="00812C9F" w14:paraId="305A6220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EC6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0C7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7A3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1D3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30 000 03000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F95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EB0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1 065,50000</w:t>
            </w:r>
          </w:p>
        </w:tc>
      </w:tr>
      <w:tr w:rsidR="00812C9F" w:rsidRPr="00812C9F" w14:paraId="121E60AD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3A8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D27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EF8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C3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79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DA5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1 069,43700</w:t>
            </w:r>
          </w:p>
        </w:tc>
      </w:tr>
      <w:tr w:rsidR="00812C9F" w:rsidRPr="00812C9F" w14:paraId="79E15CE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865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B77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C4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A58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A4D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084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1 069,43700</w:t>
            </w:r>
          </w:p>
        </w:tc>
      </w:tr>
      <w:tr w:rsidR="00812C9F" w:rsidRPr="00812C9F" w14:paraId="4936B52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326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самоуправления, поселений, муниципальных и городских округов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936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CB4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9D2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22 000 51180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F7C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6A9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1 069,43700</w:t>
            </w:r>
          </w:p>
        </w:tc>
      </w:tr>
      <w:tr w:rsidR="00812C9F" w:rsidRPr="00812C9F" w14:paraId="4019DEB0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0BE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органа-ми</w:t>
            </w:r>
            <w:proofErr w:type="gram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BD7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8E4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78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22 000 51180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117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51E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910,920000</w:t>
            </w:r>
          </w:p>
        </w:tc>
      </w:tr>
      <w:tr w:rsidR="00812C9F" w:rsidRPr="00812C9F" w14:paraId="00167F21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E2A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D8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AF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437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22 000 51180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F84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CA0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158,51700</w:t>
            </w:r>
          </w:p>
        </w:tc>
      </w:tr>
      <w:tr w:rsidR="00812C9F" w:rsidRPr="00812C9F" w14:paraId="21B89FFC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C4B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955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2C9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C1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C4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ED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7 965,76274</w:t>
            </w:r>
          </w:p>
        </w:tc>
      </w:tr>
      <w:tr w:rsidR="00812C9F" w:rsidRPr="00812C9F" w14:paraId="7FFEC8B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541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CD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7B8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144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DC0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080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7 965,76274</w:t>
            </w:r>
          </w:p>
        </w:tc>
      </w:tr>
      <w:tr w:rsidR="00812C9F" w:rsidRPr="00812C9F" w14:paraId="6336EF26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9AE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за счет средств Дорожного фонда Донецкой Народной Республики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87C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8F4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29D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34 000 07100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B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B36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5 909,86274</w:t>
            </w:r>
          </w:p>
        </w:tc>
      </w:tr>
      <w:tr w:rsidR="00812C9F" w:rsidRPr="00812C9F" w14:paraId="2F8A2EBA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6D5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84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FF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64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34 000 07100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BAA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432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5 909, 86274</w:t>
            </w:r>
          </w:p>
        </w:tc>
      </w:tr>
      <w:tr w:rsidR="00812C9F" w:rsidRPr="00812C9F" w14:paraId="3CFD6B2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687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8CD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13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4D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43 000 12000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451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E6E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2 055,90000</w:t>
            </w:r>
          </w:p>
        </w:tc>
      </w:tr>
      <w:tr w:rsidR="00812C9F" w:rsidRPr="00812C9F" w14:paraId="09E42B60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E6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F24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CAB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526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43 000 12000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3DF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12E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2 055,90000</w:t>
            </w:r>
          </w:p>
        </w:tc>
      </w:tr>
      <w:tr w:rsidR="00812C9F" w:rsidRPr="00812C9F" w14:paraId="495132E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BF7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1DE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39C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61B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25F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39B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90 131, 40651</w:t>
            </w:r>
          </w:p>
        </w:tc>
      </w:tr>
      <w:tr w:rsidR="00812C9F" w:rsidRPr="00812C9F" w14:paraId="6FFF2D5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12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D7E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90D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318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400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84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90 131, 40651</w:t>
            </w:r>
          </w:p>
        </w:tc>
      </w:tr>
      <w:tr w:rsidR="00812C9F" w:rsidRPr="00812C9F" w14:paraId="5830B5D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E8E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C97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3C8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167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43 000 09000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796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1C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3 997,00000</w:t>
            </w:r>
          </w:p>
        </w:tc>
      </w:tr>
      <w:tr w:rsidR="00812C9F" w:rsidRPr="00812C9F" w14:paraId="41136501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05E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07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1C8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744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43 000 09000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D72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F92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3 997,00000</w:t>
            </w:r>
          </w:p>
        </w:tc>
      </w:tr>
      <w:tr w:rsidR="00812C9F" w:rsidRPr="00812C9F" w14:paraId="7D55C7B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A48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1F6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2B2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5F5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43 000 11000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B8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06F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2 199,50000</w:t>
            </w:r>
          </w:p>
        </w:tc>
      </w:tr>
      <w:tr w:rsidR="00812C9F" w:rsidRPr="00812C9F" w14:paraId="757ED6C2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6D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E0A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25A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551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43 000 11000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B3C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40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2 199,50000</w:t>
            </w:r>
          </w:p>
        </w:tc>
      </w:tr>
      <w:tr w:rsidR="00812C9F" w:rsidRPr="00812C9F" w14:paraId="410905D1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9B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453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84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278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44 000 L555С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7A7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6D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74 987,43176</w:t>
            </w:r>
          </w:p>
        </w:tc>
      </w:tr>
      <w:tr w:rsidR="00812C9F" w:rsidRPr="00812C9F" w14:paraId="78AB51DF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099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46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721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DE1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44 000 L555С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62C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977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74 987,43176</w:t>
            </w:r>
          </w:p>
        </w:tc>
      </w:tr>
      <w:tr w:rsidR="00812C9F" w:rsidRPr="00812C9F" w14:paraId="32B1728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C73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50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5E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4EA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44 000 LС55F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BD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302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8 947,47475</w:t>
            </w:r>
          </w:p>
        </w:tc>
      </w:tr>
      <w:tr w:rsidR="00812C9F" w:rsidRPr="00812C9F" w14:paraId="31C9B9E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8D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2E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3F9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20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44 000 LС55F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D4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E07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8 947,47475</w:t>
            </w:r>
          </w:p>
        </w:tc>
      </w:tr>
      <w:tr w:rsidR="00812C9F" w:rsidRPr="00812C9F" w14:paraId="69B1108E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DD05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ОБРАЗОВАНИЕ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EC2B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E54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FBB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0035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D812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1 065 871,87337</w:t>
            </w:r>
          </w:p>
        </w:tc>
      </w:tr>
      <w:tr w:rsidR="00812C9F" w:rsidRPr="00812C9F" w14:paraId="496C6E9E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511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87C6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9453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1725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B31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6A8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219 373,03770</w:t>
            </w:r>
          </w:p>
        </w:tc>
      </w:tr>
      <w:tr w:rsidR="00812C9F" w:rsidRPr="00812C9F" w14:paraId="7C6071F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6D2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5A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FC4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FA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38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819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101 952,34567</w:t>
            </w:r>
          </w:p>
        </w:tc>
      </w:tr>
      <w:tr w:rsidR="00812C9F" w:rsidRPr="00812C9F" w14:paraId="56D167AA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0BF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015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91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396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E92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65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82 535,68831</w:t>
            </w:r>
          </w:p>
        </w:tc>
      </w:tr>
      <w:tr w:rsidR="00812C9F" w:rsidRPr="00812C9F" w14:paraId="18FE7CEA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C25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7EC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D6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26B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90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D5F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19 411,65736</w:t>
            </w:r>
          </w:p>
        </w:tc>
      </w:tr>
      <w:tr w:rsidR="00812C9F" w:rsidRPr="00812C9F" w14:paraId="00AD34C7" w14:textId="77777777" w:rsidTr="00812C9F">
        <w:trPr>
          <w:trHeight w:val="400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ACD1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9C8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12D3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0F4C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AF63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953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5,00000</w:t>
            </w:r>
          </w:p>
        </w:tc>
      </w:tr>
      <w:tr w:rsidR="00812C9F" w:rsidRPr="00812C9F" w14:paraId="4D77761A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E68F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охраной, в том числе вооруженной, образовательных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организаций, расположенных на территории Донецкой Народной Республики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CDDA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0884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FE6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7989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6F8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9 826,31000</w:t>
            </w:r>
          </w:p>
        </w:tc>
      </w:tr>
      <w:tr w:rsidR="00812C9F" w:rsidRPr="00812C9F" w14:paraId="401423D3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A11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49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708B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5305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B47E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13BE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9 826,31000</w:t>
            </w:r>
          </w:p>
        </w:tc>
      </w:tr>
      <w:tr w:rsidR="00812C9F" w:rsidRPr="00812C9F" w14:paraId="063F314E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F28B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</w:t>
            </w:r>
            <w:proofErr w:type="spell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реали-зующих</w:t>
            </w:r>
            <w:proofErr w:type="spell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основные </w:t>
            </w:r>
            <w:proofErr w:type="spell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общеобра-зовательные</w:t>
            </w:r>
            <w:proofErr w:type="spell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B121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1A2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66C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A0F8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AEE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47 827,76471</w:t>
            </w:r>
          </w:p>
        </w:tc>
      </w:tr>
      <w:tr w:rsidR="00812C9F" w:rsidRPr="00812C9F" w14:paraId="683CD35A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3341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2E78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9A3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789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7DCC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C65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47 827,76471</w:t>
            </w:r>
          </w:p>
        </w:tc>
      </w:tr>
      <w:tr w:rsidR="00812C9F" w:rsidRPr="00812C9F" w14:paraId="57E2266B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5171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</w:t>
            </w:r>
            <w:proofErr w:type="spell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реали-зующих</w:t>
            </w:r>
            <w:proofErr w:type="spell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основные </w:t>
            </w:r>
            <w:proofErr w:type="spell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общеобра-зовательные</w:t>
            </w:r>
            <w:proofErr w:type="spell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765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FCF2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B17E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878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E6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t>7 320,81632</w:t>
            </w:r>
          </w:p>
        </w:tc>
      </w:tr>
      <w:tr w:rsidR="00812C9F" w:rsidRPr="00812C9F" w14:paraId="7A7C7814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8BA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A06D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47E5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46C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A966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9166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 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t>7 320,81632</w:t>
            </w:r>
          </w:p>
        </w:tc>
      </w:tr>
      <w:tr w:rsidR="00812C9F" w:rsidRPr="00812C9F" w14:paraId="524BF26B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863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июля 2024 года №80-РЗ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5861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5CF1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C3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310F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009F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t>52 445,80100</w:t>
            </w:r>
          </w:p>
        </w:tc>
      </w:tr>
      <w:tr w:rsidR="00812C9F" w:rsidRPr="00812C9F" w14:paraId="57397A7A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FE5F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5E83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A0AE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FF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8EC6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08C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42 966,00000</w:t>
            </w:r>
          </w:p>
        </w:tc>
      </w:tr>
      <w:tr w:rsidR="00812C9F" w:rsidRPr="00812C9F" w14:paraId="6D48B03F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C742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11A9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5061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6886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A3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9AF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9478,80100</w:t>
            </w:r>
          </w:p>
        </w:tc>
      </w:tr>
      <w:tr w:rsidR="00812C9F" w:rsidRPr="00812C9F" w14:paraId="645EE899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E5BC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6A3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64B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9DAA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6184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E2CF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1,00000</w:t>
            </w:r>
          </w:p>
        </w:tc>
      </w:tr>
      <w:tr w:rsidR="00812C9F" w:rsidRPr="00812C9F" w14:paraId="6004BBAE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E27A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EA2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CFF5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D1A3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160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1F6C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761 123,74118</w:t>
            </w:r>
          </w:p>
        </w:tc>
      </w:tr>
      <w:tr w:rsidR="00812C9F" w:rsidRPr="00812C9F" w14:paraId="4E612593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0F36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880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F9F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6F1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7AB7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8C3E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282 665,00216</w:t>
            </w:r>
          </w:p>
        </w:tc>
      </w:tr>
      <w:tr w:rsidR="00812C9F" w:rsidRPr="00812C9F" w14:paraId="13B2275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675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81B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8AB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9FF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A3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540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248 802,07669</w:t>
            </w:r>
          </w:p>
        </w:tc>
      </w:tr>
      <w:tr w:rsidR="00812C9F" w:rsidRPr="00812C9F" w14:paraId="7D9C7722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570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39A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A0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A3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807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1A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33 843,42547</w:t>
            </w:r>
          </w:p>
        </w:tc>
      </w:tr>
      <w:tr w:rsidR="00812C9F" w:rsidRPr="00812C9F" w14:paraId="685726C0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60E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E9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7DD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DB3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216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447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19,50000</w:t>
            </w:r>
          </w:p>
        </w:tc>
      </w:tr>
      <w:tr w:rsidR="00812C9F" w:rsidRPr="00812C9F" w14:paraId="436318C9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83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A60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07B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325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L3030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80F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18A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16 661,23830</w:t>
            </w:r>
          </w:p>
        </w:tc>
      </w:tr>
      <w:tr w:rsidR="00812C9F" w:rsidRPr="00812C9F" w14:paraId="59EB3A7F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A7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69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14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68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L3030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0D2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95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16 661,23830</w:t>
            </w:r>
          </w:p>
        </w:tc>
      </w:tr>
      <w:tr w:rsidR="00812C9F" w:rsidRPr="00812C9F" w14:paraId="37E2DC8F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03F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D3F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C8E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0AA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R3030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456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68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16 886,26022</w:t>
            </w:r>
          </w:p>
        </w:tc>
      </w:tr>
      <w:tr w:rsidR="00812C9F" w:rsidRPr="00812C9F" w14:paraId="11FFBEB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7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579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070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B8A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R3030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ED1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505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16 886,26022</w:t>
            </w:r>
          </w:p>
        </w:tc>
      </w:tr>
      <w:tr w:rsidR="00812C9F" w:rsidRPr="00812C9F" w14:paraId="4E78A8B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893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 w:bidi="ar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Обеспечение выплат ежемесячного  </w:t>
            </w:r>
          </w:p>
          <w:p w14:paraId="08F3883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 w:bidi="ar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>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</w:t>
            </w:r>
          </w:p>
          <w:p w14:paraId="01BDE7F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 Профессиональных </w:t>
            </w:r>
            <w:proofErr w:type="gramStart"/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>образовательных  организаций</w:t>
            </w:r>
            <w:proofErr w:type="gramEnd"/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 субъектов Российской     Федерации, г. Байконура и     федеральной территории "Сириус", муниципальных общеобразовательных     организаций и профессиональных образовательных организаций на 2024 год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F9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E6C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5B8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R0500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025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6C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494,76000</w:t>
            </w:r>
          </w:p>
        </w:tc>
      </w:tr>
      <w:tr w:rsidR="00812C9F" w:rsidRPr="00812C9F" w14:paraId="57F94D7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90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EC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1A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B3E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R0500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5DC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E30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494,76000</w:t>
            </w:r>
          </w:p>
        </w:tc>
      </w:tr>
      <w:tr w:rsidR="00812C9F" w:rsidRPr="00812C9F" w14:paraId="7797BBF5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2BE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828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68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73F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L3040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C10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959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4 966,42825</w:t>
            </w:r>
          </w:p>
        </w:tc>
      </w:tr>
      <w:tr w:rsidR="00812C9F" w:rsidRPr="00812C9F" w14:paraId="17A9E4A0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F8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181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D89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F5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L3040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6A2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8F6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4 966,42825</w:t>
            </w:r>
          </w:p>
        </w:tc>
      </w:tr>
      <w:tr w:rsidR="00812C9F" w:rsidRPr="00812C9F" w14:paraId="116C7A15" w14:textId="77777777" w:rsidTr="00EA68F4">
        <w:trPr>
          <w:trHeight w:val="90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7F3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C6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C47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CCD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R3040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FB6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4BF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9 103,90000</w:t>
            </w:r>
          </w:p>
        </w:tc>
      </w:tr>
      <w:tr w:rsidR="00812C9F" w:rsidRPr="00812C9F" w14:paraId="3C0A936A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FD0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D78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C6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R3040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B6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334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9 103,90000</w:t>
            </w:r>
          </w:p>
        </w:tc>
      </w:tr>
      <w:tr w:rsidR="00812C9F" w:rsidRPr="00812C9F" w14:paraId="7401949F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2FE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C94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80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D62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L7500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232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931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89 424,19925</w:t>
            </w:r>
          </w:p>
        </w:tc>
      </w:tr>
      <w:tr w:rsidR="00812C9F" w:rsidRPr="00812C9F" w14:paraId="75D2216D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8B9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5E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B8A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2DA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L7500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FAC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E80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89 424,19925</w:t>
            </w:r>
          </w:p>
        </w:tc>
      </w:tr>
      <w:tr w:rsidR="00812C9F" w:rsidRPr="00812C9F" w14:paraId="137403B6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95B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44B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F6B9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F03D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R7500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2A78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25CE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89 116,20008</w:t>
            </w:r>
          </w:p>
        </w:tc>
      </w:tr>
      <w:tr w:rsidR="00812C9F" w:rsidRPr="00812C9F" w14:paraId="25F699CF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0A2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5340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9399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5D2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R7500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5A90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77C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89 116,20008</w:t>
            </w:r>
          </w:p>
        </w:tc>
      </w:tr>
      <w:tr w:rsidR="00812C9F" w:rsidRPr="00812C9F" w14:paraId="0E9CD824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75A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A214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B67E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D67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9935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6FB2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14 938,08000</w:t>
            </w:r>
          </w:p>
        </w:tc>
      </w:tr>
      <w:tr w:rsidR="00812C9F" w:rsidRPr="00812C9F" w14:paraId="1ADE6D67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C84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7DF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AB3D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DDE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8D99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03F6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14 938,08000</w:t>
            </w:r>
          </w:p>
        </w:tc>
      </w:tr>
      <w:tr w:rsidR="00812C9F" w:rsidRPr="00812C9F" w14:paraId="2074B322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7C75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7DE1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F6DF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9BE1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E8F3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7F0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52 912,95359</w:t>
            </w:r>
          </w:p>
        </w:tc>
      </w:tr>
      <w:tr w:rsidR="00812C9F" w:rsidRPr="00812C9F" w14:paraId="6BF45212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8EBA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455E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F832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6ACD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30E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B554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52 912,95359</w:t>
            </w:r>
          </w:p>
        </w:tc>
      </w:tr>
      <w:tr w:rsidR="00812C9F" w:rsidRPr="00812C9F" w14:paraId="7C72D4C3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7A5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AE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676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7EB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FC3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734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10 600,28283</w:t>
            </w:r>
          </w:p>
        </w:tc>
      </w:tr>
      <w:tr w:rsidR="00812C9F" w:rsidRPr="00812C9F" w14:paraId="6A935126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92D9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7B6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43E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E4E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93D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8CF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10 600,28283</w:t>
            </w:r>
          </w:p>
        </w:tc>
      </w:tr>
      <w:tr w:rsidR="00812C9F" w:rsidRPr="00812C9F" w14:paraId="29467422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D023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   7 июля 2024 года №80-РЗ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931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896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18C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14 000 23220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FA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C5C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173 354,43650</w:t>
            </w:r>
          </w:p>
        </w:tc>
      </w:tr>
      <w:tr w:rsidR="00812C9F" w:rsidRPr="00812C9F" w14:paraId="11CBC698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1F41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425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F21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664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14 000 23220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5AE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71E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173 354,43650</w:t>
            </w:r>
          </w:p>
        </w:tc>
      </w:tr>
      <w:tr w:rsidR="00812C9F" w:rsidRPr="00812C9F" w14:paraId="3646907C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E606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34B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40C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0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040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97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58 635, 34949</w:t>
            </w:r>
          </w:p>
        </w:tc>
      </w:tr>
      <w:tr w:rsidR="00812C9F" w:rsidRPr="00812C9F" w14:paraId="78348D46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1B78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8D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7AD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9A2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8D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C45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44 268,30000</w:t>
            </w:r>
          </w:p>
        </w:tc>
      </w:tr>
      <w:tr w:rsidR="00812C9F" w:rsidRPr="00812C9F" w14:paraId="776A375D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B0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12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CAA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D02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127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844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42 149,40000</w:t>
            </w:r>
          </w:p>
        </w:tc>
      </w:tr>
      <w:tr w:rsidR="00812C9F" w:rsidRPr="00812C9F" w14:paraId="01A56FAE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AF03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F49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AAB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D2A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264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700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2 118,90000</w:t>
            </w:r>
          </w:p>
        </w:tc>
      </w:tr>
      <w:tr w:rsidR="00812C9F" w:rsidRPr="00812C9F" w14:paraId="6F3F7E46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A084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Государственную поддержку отрасли культуры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49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BCE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595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0А1 55190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F2C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1D9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3 181,81818</w:t>
            </w:r>
          </w:p>
        </w:tc>
      </w:tr>
      <w:tr w:rsidR="00812C9F" w:rsidRPr="00812C9F" w14:paraId="0ED9DC64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C41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92E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99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C5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0А1 55190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60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004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3 181,81818</w:t>
            </w:r>
          </w:p>
        </w:tc>
      </w:tr>
      <w:tr w:rsidR="00812C9F" w:rsidRPr="00812C9F" w14:paraId="45DBD740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897D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Pеализация</w:t>
            </w:r>
            <w:proofErr w:type="spell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A65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0B6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9BE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16 206 L2370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D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A0A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1313,13131</w:t>
            </w:r>
          </w:p>
        </w:tc>
      </w:tr>
      <w:tr w:rsidR="00812C9F" w:rsidRPr="00812C9F" w14:paraId="128D43B0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D9A4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679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B34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265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16 206 L2370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EF3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EF9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1313,13131</w:t>
            </w:r>
          </w:p>
        </w:tc>
      </w:tr>
      <w:tr w:rsidR="00812C9F" w:rsidRPr="00812C9F" w14:paraId="7D02C934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A6E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EA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59C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4B6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A0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398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 9 872,10000</w:t>
            </w:r>
          </w:p>
        </w:tc>
      </w:tr>
      <w:tr w:rsidR="00812C9F" w:rsidRPr="00812C9F" w14:paraId="45F180EA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D5E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306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CB2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5A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3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C57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9 571,40000</w:t>
            </w:r>
          </w:p>
        </w:tc>
      </w:tr>
      <w:tr w:rsidR="00812C9F" w:rsidRPr="00812C9F" w14:paraId="299D659D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5A7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54D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103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3D6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9B0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F6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300,70000</w:t>
            </w:r>
          </w:p>
        </w:tc>
      </w:tr>
      <w:tr w:rsidR="00812C9F" w:rsidRPr="00812C9F" w14:paraId="4DC6F5F3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FFA0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79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6C8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F4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7F3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E53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</w:tr>
      <w:tr w:rsidR="00812C9F" w:rsidRPr="00812C9F" w14:paraId="7C08DFAD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40F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48B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377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CA0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10 000 03010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88E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9E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</w:tr>
      <w:tr w:rsidR="00812C9F" w:rsidRPr="00812C9F" w14:paraId="25EEAC22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F41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D7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D61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48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10 000 03010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AC5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018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</w:tr>
      <w:tr w:rsidR="00812C9F" w:rsidRPr="00812C9F" w14:paraId="132C36B5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5E7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7AA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615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DFF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503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1D8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26 664,74500</w:t>
            </w:r>
          </w:p>
        </w:tc>
      </w:tr>
      <w:tr w:rsidR="00812C9F" w:rsidRPr="00812C9F" w14:paraId="15039BB5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B8AD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C9E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79C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AF1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351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7EB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3 011,98500</w:t>
            </w:r>
          </w:p>
        </w:tc>
      </w:tr>
      <w:tr w:rsidR="00812C9F" w:rsidRPr="00812C9F" w14:paraId="6D0A3EDB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19D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119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A8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80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C48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B41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2 966,68500</w:t>
            </w:r>
          </w:p>
        </w:tc>
      </w:tr>
      <w:tr w:rsidR="00812C9F" w:rsidRPr="00812C9F" w14:paraId="397DC9EA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A499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5E1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FE6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E7D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099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B1F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45,30000</w:t>
            </w:r>
          </w:p>
        </w:tc>
      </w:tr>
      <w:tr w:rsidR="00812C9F" w:rsidRPr="00812C9F" w14:paraId="6E6F5AA7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DB8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2C8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AE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8BE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0D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894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15 580,54000</w:t>
            </w:r>
          </w:p>
        </w:tc>
      </w:tr>
      <w:tr w:rsidR="00812C9F" w:rsidRPr="00812C9F" w14:paraId="1BEEDE95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A2E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DAB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E4B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185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70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FA9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14 949,64000</w:t>
            </w:r>
          </w:p>
        </w:tc>
      </w:tr>
      <w:tr w:rsidR="00812C9F" w:rsidRPr="00812C9F" w14:paraId="5F890F99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EB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77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9A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25D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7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18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630,90000</w:t>
            </w:r>
          </w:p>
        </w:tc>
      </w:tr>
      <w:tr w:rsidR="00812C9F" w:rsidRPr="00812C9F" w14:paraId="192A4DA2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429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64D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3DC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5D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281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D7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1 090,49500</w:t>
            </w:r>
          </w:p>
        </w:tc>
      </w:tr>
      <w:tr w:rsidR="00812C9F" w:rsidRPr="00812C9F" w14:paraId="2D86F7E9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ECE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3BC7A4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0B3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AC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68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6FD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7E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941,19500</w:t>
            </w:r>
          </w:p>
        </w:tc>
      </w:tr>
      <w:tr w:rsidR="00812C9F" w:rsidRPr="00812C9F" w14:paraId="6F00369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9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3E0453C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EDC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293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A8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A81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AF4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148,30000</w:t>
            </w:r>
          </w:p>
        </w:tc>
      </w:tr>
      <w:tr w:rsidR="00812C9F" w:rsidRPr="00812C9F" w14:paraId="6225D02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8D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  <w:p w14:paraId="3F46E73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0A2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B74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70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0DA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6C2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1,00000</w:t>
            </w:r>
          </w:p>
        </w:tc>
      </w:tr>
      <w:tr w:rsidR="00812C9F" w:rsidRPr="00812C9F" w14:paraId="4F04EA7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CE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  <w:p w14:paraId="5028205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5F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BC2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5FD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7B8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ABA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1 619,42500</w:t>
            </w:r>
          </w:p>
        </w:tc>
      </w:tr>
      <w:tr w:rsidR="00812C9F" w:rsidRPr="00812C9F" w14:paraId="541B6E5D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343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F42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8C6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186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76A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67F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1 617,02500</w:t>
            </w:r>
          </w:p>
        </w:tc>
      </w:tr>
      <w:tr w:rsidR="00812C9F" w:rsidRPr="00812C9F" w14:paraId="32979EB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BFA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2EC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218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F9B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205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DC3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2,40000</w:t>
            </w:r>
          </w:p>
        </w:tc>
      </w:tr>
      <w:tr w:rsidR="00812C9F" w:rsidRPr="00812C9F" w14:paraId="6E674169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AF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57F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911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668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30 000 04000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A8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9D9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5 362,30000</w:t>
            </w:r>
          </w:p>
        </w:tc>
      </w:tr>
      <w:tr w:rsidR="00812C9F" w:rsidRPr="00812C9F" w14:paraId="108248DF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4DF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органа-ми</w:t>
            </w:r>
            <w:proofErr w:type="gram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90B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693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4D6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30 000 04000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7F7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25F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5 219,10000</w:t>
            </w:r>
          </w:p>
        </w:tc>
      </w:tr>
      <w:tr w:rsidR="00812C9F" w:rsidRPr="00812C9F" w14:paraId="00270AB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8B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C74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1D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F1F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C1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E0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143,20000</w:t>
            </w:r>
          </w:p>
        </w:tc>
      </w:tr>
      <w:tr w:rsidR="00812C9F" w:rsidRPr="00812C9F" w14:paraId="11F947B1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175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C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ECA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D6B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746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CDF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88 497,15500</w:t>
            </w:r>
          </w:p>
        </w:tc>
      </w:tr>
      <w:tr w:rsidR="00812C9F" w:rsidRPr="00812C9F" w14:paraId="32AAA856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108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63A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28F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FB7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1AD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615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17 857,60000</w:t>
            </w:r>
          </w:p>
        </w:tc>
      </w:tr>
      <w:tr w:rsidR="00812C9F" w:rsidRPr="00812C9F" w14:paraId="48D53906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8B6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21A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8C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154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38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9BC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17 042,60000</w:t>
            </w:r>
          </w:p>
        </w:tc>
      </w:tr>
      <w:tr w:rsidR="00812C9F" w:rsidRPr="00812C9F" w14:paraId="407C37A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96E3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E4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7AB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EA3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4C3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2E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815,00000</w:t>
            </w:r>
          </w:p>
        </w:tc>
      </w:tr>
      <w:tr w:rsidR="00812C9F" w:rsidRPr="00812C9F" w14:paraId="3CBEA42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0D9C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E4F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C0D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655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10 000 01030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243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ACD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3 214,40000</w:t>
            </w:r>
          </w:p>
        </w:tc>
      </w:tr>
      <w:tr w:rsidR="00812C9F" w:rsidRPr="00812C9F" w14:paraId="6509D78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CE21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F0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8C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FD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10 000 01030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13D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F3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2 872,40000</w:t>
            </w:r>
          </w:p>
        </w:tc>
      </w:tr>
      <w:tr w:rsidR="00812C9F" w:rsidRPr="00812C9F" w14:paraId="15FEC656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ED34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8B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22D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05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10 000 01030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EBB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181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342,00000</w:t>
            </w:r>
          </w:p>
        </w:tc>
      </w:tr>
      <w:tr w:rsidR="00812C9F" w:rsidRPr="00812C9F" w14:paraId="59B91F4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B94C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Поддержка творческих инициатив населения, организаций в сфере культуры, творческих союзов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67CD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001DF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99E9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5B9E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8E15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59 540,85500</w:t>
            </w:r>
          </w:p>
        </w:tc>
      </w:tr>
      <w:tr w:rsidR="00812C9F" w:rsidRPr="00812C9F" w14:paraId="7731BD7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1661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774C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6BA2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019D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B7B3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28C0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51 664,45500</w:t>
            </w:r>
          </w:p>
        </w:tc>
      </w:tr>
      <w:tr w:rsidR="00812C9F" w:rsidRPr="00812C9F" w14:paraId="4178F79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EFD9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33E8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2B5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9140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1993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0DDC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7 874,40000</w:t>
            </w:r>
          </w:p>
        </w:tc>
      </w:tr>
      <w:tr w:rsidR="00812C9F" w:rsidRPr="00812C9F" w14:paraId="3C89F18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FC6C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8C4F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8EBF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0E0A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67D6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55DB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2,00000</w:t>
            </w:r>
          </w:p>
        </w:tc>
      </w:tr>
      <w:tr w:rsidR="00812C9F" w:rsidRPr="00812C9F" w14:paraId="7651D7C2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3A80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1E22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E6C5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FA5A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2629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DF94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1 634,70000</w:t>
            </w:r>
          </w:p>
        </w:tc>
      </w:tr>
      <w:tr w:rsidR="00812C9F" w:rsidRPr="00812C9F" w14:paraId="744C51F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F370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F8DB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C94D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639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8849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486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1 634,70000</w:t>
            </w:r>
          </w:p>
        </w:tc>
      </w:tr>
      <w:tr w:rsidR="00812C9F" w:rsidRPr="00812C9F" w14:paraId="06DE0F2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0BCC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097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02A3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16AB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787F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7928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6 249,60000</w:t>
            </w:r>
          </w:p>
        </w:tc>
      </w:tr>
      <w:tr w:rsidR="00812C9F" w:rsidRPr="00812C9F" w14:paraId="1AFAB85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9170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52DA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6204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1739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10 000 01120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BAD2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FDBA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3 921,60000</w:t>
            </w:r>
          </w:p>
        </w:tc>
      </w:tr>
      <w:tr w:rsidR="00812C9F" w:rsidRPr="00812C9F" w14:paraId="6B6EC22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EA2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121A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57E3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860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10 000 01120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AB16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5223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3 376,10000</w:t>
            </w:r>
          </w:p>
        </w:tc>
      </w:tr>
      <w:tr w:rsidR="00812C9F" w:rsidRPr="00812C9F" w14:paraId="2C8FF50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ACC5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5FB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D1DC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D687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10 000 01120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E588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71A1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545,50000</w:t>
            </w:r>
          </w:p>
        </w:tc>
      </w:tr>
      <w:tr w:rsidR="00812C9F" w:rsidRPr="00812C9F" w14:paraId="0764DB2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7511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E2FB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8D22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2D9D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30 000 04000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BE56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B464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2 328,00000</w:t>
            </w:r>
          </w:p>
        </w:tc>
      </w:tr>
      <w:tr w:rsidR="00812C9F" w:rsidRPr="00812C9F" w14:paraId="709C02D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93A1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58D8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2FE0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772A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30 000 04000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59DE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658D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2 237,40000</w:t>
            </w:r>
          </w:p>
        </w:tc>
      </w:tr>
      <w:tr w:rsidR="00812C9F" w:rsidRPr="00812C9F" w14:paraId="216A08B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266CF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F1EA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83EE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8B1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30 000 04000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E19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E01D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90,60000</w:t>
            </w:r>
          </w:p>
        </w:tc>
      </w:tr>
      <w:tr w:rsidR="00812C9F" w:rsidRPr="00812C9F" w14:paraId="0C1CC2B5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C823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C1A8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256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C71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418F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E0B1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4 699,74887</w:t>
            </w:r>
          </w:p>
        </w:tc>
      </w:tr>
      <w:tr w:rsidR="00812C9F" w:rsidRPr="00812C9F" w14:paraId="59212AD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6609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340B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776F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CAA1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5261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2367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4 699,74887</w:t>
            </w:r>
          </w:p>
        </w:tc>
      </w:tr>
      <w:tr w:rsidR="00812C9F" w:rsidRPr="00812C9F" w14:paraId="719E7A4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5FE6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DB6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A252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FAC9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24 000 23130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E21B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0F83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</w:tr>
      <w:tr w:rsidR="00812C9F" w:rsidRPr="00812C9F" w14:paraId="1C0FE3C1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576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8E5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2FF4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7D1F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24 000 23130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E80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054B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3 586,23239</w:t>
            </w:r>
          </w:p>
        </w:tc>
      </w:tr>
      <w:tr w:rsidR="00812C9F" w:rsidRPr="00812C9F" w14:paraId="3AD9993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117B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78E9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5F8C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E6579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24 000 23130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B1F9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78E4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717,24648</w:t>
            </w:r>
          </w:p>
        </w:tc>
      </w:tr>
      <w:tr w:rsidR="00812C9F" w:rsidRPr="00812C9F" w14:paraId="6F62BA6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712D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</w:t>
            </w:r>
          </w:p>
          <w:p w14:paraId="7DFAAFB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4427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5DB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5CC9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24 000 56940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6EA7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DABC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</w:tr>
      <w:tr w:rsidR="00812C9F" w:rsidRPr="00812C9F" w14:paraId="15B91AEA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57FC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382B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A20F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E601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24 000 56940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9487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CFB1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</w:tr>
      <w:tr w:rsidR="00812C9F" w:rsidRPr="00812C9F" w14:paraId="11098C1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450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6ABA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31F0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9F35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9E3A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FE9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18 896,11900</w:t>
            </w:r>
          </w:p>
        </w:tc>
      </w:tr>
      <w:tr w:rsidR="00812C9F" w:rsidRPr="00812C9F" w14:paraId="6910358D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0951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37BE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6094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E4B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7A0A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BA25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18 896,11900</w:t>
            </w:r>
          </w:p>
        </w:tc>
      </w:tr>
      <w:tr w:rsidR="00812C9F" w:rsidRPr="00812C9F" w14:paraId="480231CD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360E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A43D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A07A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40BA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10 000 02010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0B14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EE5C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105,00000</w:t>
            </w:r>
          </w:p>
        </w:tc>
      </w:tr>
      <w:tr w:rsidR="00812C9F" w:rsidRPr="00812C9F" w14:paraId="2B861A4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D60E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AAF0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922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92C6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10 000 02010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9F9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F6F1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105,00000</w:t>
            </w:r>
          </w:p>
        </w:tc>
      </w:tr>
      <w:tr w:rsidR="00812C9F" w:rsidRPr="00812C9F" w14:paraId="76CAFB79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BDE8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3CF3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1F88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7402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10 000 02030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6245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BF7B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1 362,20000</w:t>
            </w:r>
          </w:p>
        </w:tc>
      </w:tr>
      <w:tr w:rsidR="00812C9F" w:rsidRPr="00812C9F" w14:paraId="29E0E27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E428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BDCC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1E26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6C20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4DDC2F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A8D10F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10 000 02030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187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9738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1 320,80000</w:t>
            </w:r>
          </w:p>
        </w:tc>
      </w:tr>
      <w:tr w:rsidR="00812C9F" w:rsidRPr="00812C9F" w14:paraId="160CF5E5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C0D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6D7CCD0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2F7C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8BD4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3004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02F4ED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10 000 02030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018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6A9C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41,40000</w:t>
            </w:r>
          </w:p>
        </w:tc>
      </w:tr>
      <w:tr w:rsidR="00812C9F" w:rsidRPr="00812C9F" w14:paraId="67A4CBE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2034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  <w:p w14:paraId="218446E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202A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BE9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7D07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10 000 02040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66B4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F810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16 660,81900</w:t>
            </w:r>
          </w:p>
        </w:tc>
      </w:tr>
      <w:tr w:rsidR="00812C9F" w:rsidRPr="00812C9F" w14:paraId="5F270F8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EE37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811F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5CEC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A7BF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10 000 02040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36EB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AC86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15 059,60000</w:t>
            </w:r>
          </w:p>
        </w:tc>
      </w:tr>
      <w:tr w:rsidR="00812C9F" w:rsidRPr="00812C9F" w14:paraId="5CAB899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8E7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5AF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67DD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6C49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10 000 02040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1087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E59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1 601,21900</w:t>
            </w:r>
          </w:p>
        </w:tc>
      </w:tr>
      <w:tr w:rsidR="00812C9F" w:rsidRPr="00812C9F" w14:paraId="2456C5D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51C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F22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EA94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10AF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L0442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DACF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0A13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768,100000</w:t>
            </w:r>
          </w:p>
        </w:tc>
      </w:tr>
      <w:tr w:rsidR="00812C9F" w:rsidRPr="00812C9F" w14:paraId="6F291295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1F7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158A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29D2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42B5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L0442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EEB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EE58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768,100000</w:t>
            </w:r>
          </w:p>
        </w:tc>
      </w:tr>
      <w:tr w:rsidR="00812C9F" w:rsidRPr="00812C9F" w14:paraId="24E496A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ADF7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B52C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2D2B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A821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D440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7D00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1 429 174,08854</w:t>
            </w:r>
          </w:p>
        </w:tc>
      </w:tr>
    </w:tbl>
    <w:p w14:paraId="70754788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E4620B2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36122E8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084FABF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8942A69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372BBA64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39A4ECE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71CE071B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7F38196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3BF04D3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7228E85E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667568F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57081E4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833EEC8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0798476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0" w:usb1="00000000" w:usb2="00000000" w:usb3="00000000" w:csb0="00000001" w:csb1="00000000"/>
  </w:font>
  <w:font w:name="DIN">
    <w:altName w:val="Arial"/>
    <w:charset w:val="00"/>
    <w:family w:val="swiss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multilevel"/>
    <w:tmpl w:val="042B0C13"/>
    <w:lvl w:ilvl="0">
      <w:start w:val="1"/>
      <w:numFmt w:val="bullet"/>
      <w:pStyle w:val="a1"/>
      <w:lvlText w:val=""/>
      <w:lvlJc w:val="left"/>
      <w:pPr>
        <w:tabs>
          <w:tab w:val="left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3A4C34AD"/>
    <w:lvl w:ilvl="0">
      <w:start w:val="1"/>
      <w:numFmt w:val="decimal"/>
      <w:lvlText w:val="Глава %1."/>
      <w:lvlJc w:val="left"/>
      <w:pPr>
        <w:tabs>
          <w:tab w:val="left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left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5B767A6F"/>
    <w:multiLevelType w:val="multilevel"/>
    <w:tmpl w:val="5B767A6F"/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09"/>
    <w:rsid w:val="00172C39"/>
    <w:rsid w:val="00483C69"/>
    <w:rsid w:val="00781704"/>
    <w:rsid w:val="00812C9F"/>
    <w:rsid w:val="00B123AF"/>
    <w:rsid w:val="00D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5E05"/>
  <w15:chartTrackingRefBased/>
  <w15:docId w15:val="{18D39A4F-F735-43F3-AD2C-6172A45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autoRedefine/>
    <w:qFormat/>
    <w:rsid w:val="00812C9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20">
    <w:name w:val="heading 2"/>
    <w:basedOn w:val="a2"/>
    <w:next w:val="a2"/>
    <w:link w:val="21"/>
    <w:autoRedefine/>
    <w:qFormat/>
    <w:rsid w:val="00812C9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autoRedefine/>
    <w:uiPriority w:val="9"/>
    <w:qFormat/>
    <w:rsid w:val="00812C9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autoRedefine/>
    <w:uiPriority w:val="9"/>
    <w:qFormat/>
    <w:rsid w:val="00812C9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autoRedefine/>
    <w:uiPriority w:val="9"/>
    <w:qFormat/>
    <w:rsid w:val="00812C9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autoRedefine/>
    <w:uiPriority w:val="99"/>
    <w:qFormat/>
    <w:rsid w:val="00812C9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autoRedefine/>
    <w:uiPriority w:val="99"/>
    <w:qFormat/>
    <w:rsid w:val="00812C9F"/>
    <w:pPr>
      <w:outlineLvl w:val="6"/>
    </w:pPr>
  </w:style>
  <w:style w:type="paragraph" w:styleId="8">
    <w:name w:val="heading 8"/>
    <w:basedOn w:val="5"/>
    <w:next w:val="a2"/>
    <w:link w:val="80"/>
    <w:autoRedefine/>
    <w:uiPriority w:val="99"/>
    <w:qFormat/>
    <w:rsid w:val="00812C9F"/>
    <w:pPr>
      <w:outlineLvl w:val="7"/>
    </w:pPr>
  </w:style>
  <w:style w:type="paragraph" w:styleId="9">
    <w:name w:val="heading 9"/>
    <w:basedOn w:val="a2"/>
    <w:next w:val="a2"/>
    <w:link w:val="90"/>
    <w:autoRedefine/>
    <w:uiPriority w:val="99"/>
    <w:qFormat/>
    <w:rsid w:val="00812C9F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qFormat/>
    <w:rsid w:val="00812C9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3"/>
    <w:link w:val="20"/>
    <w:qFormat/>
    <w:rsid w:val="00812C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qFormat/>
    <w:rsid w:val="00812C9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qFormat/>
    <w:rsid w:val="00812C9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qFormat/>
    <w:rsid w:val="00812C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qFormat/>
    <w:rsid w:val="00812C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qFormat/>
    <w:rsid w:val="00812C9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qFormat/>
    <w:rsid w:val="00812C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qFormat/>
    <w:rsid w:val="00812C9F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812C9F"/>
  </w:style>
  <w:style w:type="character" w:styleId="a6">
    <w:name w:val="FollowedHyperlink"/>
    <w:autoRedefine/>
    <w:uiPriority w:val="99"/>
    <w:unhideWhenUsed/>
    <w:qFormat/>
    <w:rsid w:val="00812C9F"/>
    <w:rPr>
      <w:color w:val="954F72"/>
      <w:u w:val="single"/>
    </w:rPr>
  </w:style>
  <w:style w:type="character" w:styleId="a7">
    <w:name w:val="footnote reference"/>
    <w:basedOn w:val="a3"/>
    <w:autoRedefine/>
    <w:unhideWhenUsed/>
    <w:qFormat/>
    <w:rsid w:val="00812C9F"/>
    <w:rPr>
      <w:vertAlign w:val="superscript"/>
    </w:rPr>
  </w:style>
  <w:style w:type="character" w:styleId="a8">
    <w:name w:val="annotation reference"/>
    <w:basedOn w:val="a3"/>
    <w:autoRedefine/>
    <w:uiPriority w:val="99"/>
    <w:unhideWhenUsed/>
    <w:qFormat/>
    <w:rsid w:val="00812C9F"/>
    <w:rPr>
      <w:sz w:val="16"/>
      <w:szCs w:val="16"/>
    </w:rPr>
  </w:style>
  <w:style w:type="character" w:styleId="a9">
    <w:name w:val="endnote reference"/>
    <w:basedOn w:val="a3"/>
    <w:autoRedefine/>
    <w:semiHidden/>
    <w:unhideWhenUsed/>
    <w:qFormat/>
    <w:rsid w:val="00812C9F"/>
    <w:rPr>
      <w:vertAlign w:val="superscript"/>
    </w:rPr>
  </w:style>
  <w:style w:type="character" w:styleId="aa">
    <w:name w:val="Emphasis"/>
    <w:basedOn w:val="a3"/>
    <w:autoRedefine/>
    <w:qFormat/>
    <w:rsid w:val="00812C9F"/>
    <w:rPr>
      <w:i/>
      <w:iCs/>
    </w:rPr>
  </w:style>
  <w:style w:type="character" w:customStyle="1" w:styleId="12">
    <w:name w:val="Гиперссылка1"/>
    <w:basedOn w:val="a3"/>
    <w:autoRedefine/>
    <w:uiPriority w:val="99"/>
    <w:unhideWhenUsed/>
    <w:qFormat/>
    <w:rsid w:val="00812C9F"/>
    <w:rPr>
      <w:color w:val="0000FF"/>
      <w:u w:val="single"/>
    </w:rPr>
  </w:style>
  <w:style w:type="character" w:styleId="ab">
    <w:name w:val="page number"/>
    <w:basedOn w:val="a3"/>
    <w:autoRedefine/>
    <w:qFormat/>
    <w:rsid w:val="00812C9F"/>
  </w:style>
  <w:style w:type="character" w:styleId="ac">
    <w:name w:val="Strong"/>
    <w:basedOn w:val="a3"/>
    <w:autoRedefine/>
    <w:uiPriority w:val="22"/>
    <w:qFormat/>
    <w:rsid w:val="00812C9F"/>
    <w:rPr>
      <w:b/>
      <w:bCs/>
    </w:rPr>
  </w:style>
  <w:style w:type="character" w:styleId="HTML">
    <w:name w:val="HTML Cite"/>
    <w:basedOn w:val="a3"/>
    <w:autoRedefine/>
    <w:uiPriority w:val="99"/>
    <w:unhideWhenUsed/>
    <w:qFormat/>
    <w:rsid w:val="00812C9F"/>
    <w:rPr>
      <w:i/>
      <w:iCs/>
    </w:rPr>
  </w:style>
  <w:style w:type="paragraph" w:styleId="ad">
    <w:name w:val="Balloon Text"/>
    <w:basedOn w:val="a2"/>
    <w:link w:val="ae"/>
    <w:autoRedefine/>
    <w:semiHidden/>
    <w:unhideWhenUsed/>
    <w:qFormat/>
    <w:rsid w:val="00812C9F"/>
    <w:pPr>
      <w:spacing w:after="0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3"/>
    <w:link w:val="ad"/>
    <w:semiHidden/>
    <w:qFormat/>
    <w:rsid w:val="00812C9F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2"/>
    <w:link w:val="23"/>
    <w:autoRedefine/>
    <w:qFormat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3"/>
    <w:link w:val="22"/>
    <w:qFormat/>
    <w:rsid w:val="00812C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Plain Text"/>
    <w:basedOn w:val="a2"/>
    <w:link w:val="13"/>
    <w:autoRedefine/>
    <w:uiPriority w:val="99"/>
    <w:semiHidden/>
    <w:unhideWhenUsed/>
    <w:qFormat/>
    <w:rsid w:val="00812C9F"/>
    <w:pPr>
      <w:spacing w:after="0" w:line="240" w:lineRule="auto"/>
      <w:jc w:val="both"/>
    </w:pPr>
    <w:rPr>
      <w:rFonts w:ascii="Consolas" w:hAnsi="Consolas" w:cs="Times New Roman"/>
      <w:sz w:val="21"/>
      <w:szCs w:val="21"/>
      <w:lang w:eastAsia="ru-RU"/>
    </w:rPr>
  </w:style>
  <w:style w:type="character" w:customStyle="1" w:styleId="af0">
    <w:name w:val="Текст Знак"/>
    <w:basedOn w:val="a3"/>
    <w:link w:val="14"/>
    <w:qFormat/>
    <w:rsid w:val="00812C9F"/>
    <w:rPr>
      <w:rFonts w:ascii="Consolas" w:hAnsi="Consolas"/>
      <w:sz w:val="21"/>
      <w:szCs w:val="21"/>
    </w:rPr>
  </w:style>
  <w:style w:type="paragraph" w:styleId="32">
    <w:name w:val="Body Text Indent 3"/>
    <w:basedOn w:val="a2"/>
    <w:link w:val="33"/>
    <w:autoRedefine/>
    <w:uiPriority w:val="99"/>
    <w:qFormat/>
    <w:rsid w:val="00812C9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qFormat/>
    <w:rsid w:val="00812C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endnote text"/>
    <w:basedOn w:val="a2"/>
    <w:link w:val="af2"/>
    <w:autoRedefine/>
    <w:semiHidden/>
    <w:unhideWhenUsed/>
    <w:qFormat/>
    <w:rsid w:val="00812C9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3"/>
    <w:link w:val="af1"/>
    <w:semiHidden/>
    <w:qFormat/>
    <w:rsid w:val="00812C9F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caption"/>
    <w:basedOn w:val="a2"/>
    <w:next w:val="a2"/>
    <w:autoRedefine/>
    <w:qFormat/>
    <w:rsid w:val="00812C9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4">
    <w:name w:val="annotation text"/>
    <w:basedOn w:val="a2"/>
    <w:link w:val="af5"/>
    <w:autoRedefine/>
    <w:uiPriority w:val="99"/>
    <w:unhideWhenUsed/>
    <w:qFormat/>
    <w:rsid w:val="00812C9F"/>
    <w:pPr>
      <w:spacing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3"/>
    <w:link w:val="af4"/>
    <w:uiPriority w:val="99"/>
    <w:qFormat/>
    <w:rsid w:val="00812C9F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autoRedefine/>
    <w:uiPriority w:val="99"/>
    <w:unhideWhenUsed/>
    <w:qFormat/>
    <w:rsid w:val="00812C9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qFormat/>
    <w:rsid w:val="00812C9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8">
    <w:name w:val="Document Map"/>
    <w:basedOn w:val="a2"/>
    <w:link w:val="15"/>
    <w:autoRedefine/>
    <w:uiPriority w:val="99"/>
    <w:semiHidden/>
    <w:unhideWhenUsed/>
    <w:qFormat/>
    <w:rsid w:val="00812C9F"/>
    <w:pPr>
      <w:spacing w:after="0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3"/>
    <w:link w:val="16"/>
    <w:semiHidden/>
    <w:qFormat/>
    <w:rsid w:val="00812C9F"/>
    <w:rPr>
      <w:rFonts w:ascii="Segoe UI" w:hAnsi="Segoe UI" w:cs="Segoe UI"/>
      <w:sz w:val="16"/>
      <w:szCs w:val="16"/>
    </w:rPr>
  </w:style>
  <w:style w:type="paragraph" w:styleId="afa">
    <w:name w:val="footnote text"/>
    <w:basedOn w:val="a2"/>
    <w:link w:val="afb"/>
    <w:autoRedefine/>
    <w:unhideWhenUsed/>
    <w:qFormat/>
    <w:rsid w:val="00812C9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3"/>
    <w:link w:val="afa"/>
    <w:qFormat/>
    <w:rsid w:val="00812C9F"/>
    <w:rPr>
      <w:rFonts w:ascii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39"/>
    <w:qFormat/>
    <w:rsid w:val="00812C9F"/>
    <w:pPr>
      <w:spacing w:after="0" w:line="360" w:lineRule="auto"/>
      <w:ind w:left="168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c">
    <w:name w:val="header"/>
    <w:basedOn w:val="a2"/>
    <w:link w:val="afd"/>
    <w:autoRedefine/>
    <w:uiPriority w:val="99"/>
    <w:unhideWhenUsed/>
    <w:qFormat/>
    <w:rsid w:val="00812C9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 w:cs="Times New Roman"/>
      <w:lang w:eastAsia="ru-RU"/>
    </w:rPr>
  </w:style>
  <w:style w:type="character" w:customStyle="1" w:styleId="afd">
    <w:name w:val="Верхний колонтитул Знак"/>
    <w:basedOn w:val="a3"/>
    <w:link w:val="afc"/>
    <w:uiPriority w:val="99"/>
    <w:qFormat/>
    <w:rsid w:val="00812C9F"/>
    <w:rPr>
      <w:rFonts w:ascii="Times New Roman" w:hAnsi="Times New Roman" w:cs="Times New Roman"/>
      <w:lang w:eastAsia="ru-RU"/>
    </w:rPr>
  </w:style>
  <w:style w:type="paragraph" w:styleId="91">
    <w:name w:val="toc 9"/>
    <w:basedOn w:val="a2"/>
    <w:next w:val="a2"/>
    <w:autoRedefine/>
    <w:uiPriority w:val="39"/>
    <w:qFormat/>
    <w:rsid w:val="00812C9F"/>
    <w:pPr>
      <w:spacing w:after="0" w:line="360" w:lineRule="auto"/>
      <w:ind w:left="192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qFormat/>
    <w:rsid w:val="00812C9F"/>
    <w:pPr>
      <w:spacing w:after="0" w:line="360" w:lineRule="auto"/>
      <w:ind w:left="144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e">
    <w:name w:val="Body Text"/>
    <w:basedOn w:val="a2"/>
    <w:link w:val="17"/>
    <w:autoRedefine/>
    <w:uiPriority w:val="99"/>
    <w:qFormat/>
    <w:rsid w:val="00812C9F"/>
    <w:pPr>
      <w:shd w:val="clear" w:color="auto" w:fill="FFFFFF"/>
      <w:spacing w:after="1260" w:line="322" w:lineRule="exact"/>
      <w:ind w:hanging="1620"/>
      <w:jc w:val="center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ff">
    <w:name w:val="Основной текст Знак"/>
    <w:basedOn w:val="a3"/>
    <w:qFormat/>
    <w:rsid w:val="00812C9F"/>
  </w:style>
  <w:style w:type="paragraph" w:styleId="18">
    <w:name w:val="toc 1"/>
    <w:basedOn w:val="a2"/>
    <w:next w:val="a2"/>
    <w:autoRedefine/>
    <w:uiPriority w:val="39"/>
    <w:qFormat/>
    <w:rsid w:val="00812C9F"/>
    <w:pPr>
      <w:tabs>
        <w:tab w:val="left" w:pos="960"/>
        <w:tab w:val="left" w:pos="1276"/>
        <w:tab w:val="right" w:leader="dot" w:pos="9639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qFormat/>
    <w:rsid w:val="00812C9F"/>
    <w:pPr>
      <w:spacing w:after="0" w:line="360" w:lineRule="auto"/>
      <w:ind w:left="120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0">
    <w:name w:val="table of figures"/>
    <w:basedOn w:val="a2"/>
    <w:next w:val="a2"/>
    <w:autoRedefine/>
    <w:uiPriority w:val="99"/>
    <w:unhideWhenUsed/>
    <w:qFormat/>
    <w:rsid w:val="00812C9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toc 3"/>
    <w:basedOn w:val="a2"/>
    <w:next w:val="a2"/>
    <w:autoRedefine/>
    <w:uiPriority w:val="39"/>
    <w:qFormat/>
    <w:rsid w:val="00812C9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4">
    <w:name w:val="toc 2"/>
    <w:basedOn w:val="a2"/>
    <w:next w:val="a2"/>
    <w:autoRedefine/>
    <w:uiPriority w:val="39"/>
    <w:qFormat/>
    <w:rsid w:val="00812C9F"/>
    <w:pPr>
      <w:tabs>
        <w:tab w:val="right" w:leader="dot" w:pos="9639"/>
      </w:tabs>
      <w:spacing w:after="0" w:line="360" w:lineRule="auto"/>
      <w:ind w:right="284"/>
      <w:jc w:val="both"/>
    </w:pPr>
    <w:rPr>
      <w:rFonts w:ascii="Times New Roman" w:eastAsia="Times New Roman" w:hAnsi="Times New Roman" w:cs="Times New Roman"/>
      <w:smallCaps/>
      <w:color w:val="FF0000"/>
      <w:sz w:val="28"/>
      <w:szCs w:val="28"/>
      <w:lang w:eastAsia="ru-RU"/>
    </w:rPr>
  </w:style>
  <w:style w:type="paragraph" w:styleId="41">
    <w:name w:val="toc 4"/>
    <w:basedOn w:val="a2"/>
    <w:next w:val="a2"/>
    <w:autoRedefine/>
    <w:uiPriority w:val="39"/>
    <w:qFormat/>
    <w:rsid w:val="00812C9F"/>
    <w:pPr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qFormat/>
    <w:rsid w:val="00812C9F"/>
    <w:pPr>
      <w:spacing w:after="0" w:line="360" w:lineRule="auto"/>
      <w:ind w:left="96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1">
    <w:name w:val="Body Text Indent"/>
    <w:basedOn w:val="a2"/>
    <w:link w:val="aff2"/>
    <w:autoRedefine/>
    <w:qFormat/>
    <w:rsid w:val="00812C9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basedOn w:val="a3"/>
    <w:link w:val="aff1"/>
    <w:qFormat/>
    <w:rsid w:val="00812C9F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0">
    <w:name w:val="List Bullet"/>
    <w:basedOn w:val="a2"/>
    <w:autoRedefine/>
    <w:uiPriority w:val="99"/>
    <w:qFormat/>
    <w:rsid w:val="00812C9F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qFormat/>
    <w:rsid w:val="00812C9F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qFormat/>
    <w:rsid w:val="00812C9F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2"/>
    <w:next w:val="a2"/>
    <w:link w:val="aff4"/>
    <w:autoRedefine/>
    <w:uiPriority w:val="99"/>
    <w:qFormat/>
    <w:rsid w:val="00812C9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eastAsia="ru-RU"/>
    </w:rPr>
  </w:style>
  <w:style w:type="character" w:customStyle="1" w:styleId="aff4">
    <w:name w:val="Заголовок Знак"/>
    <w:basedOn w:val="a3"/>
    <w:link w:val="aff3"/>
    <w:uiPriority w:val="99"/>
    <w:qFormat/>
    <w:rsid w:val="00812C9F"/>
    <w:rPr>
      <w:rFonts w:ascii="Times New Roman" w:eastAsia="Times New Roman" w:hAnsi="Times New Roman" w:cs="Times New Roman"/>
      <w:b/>
      <w:spacing w:val="5"/>
      <w:kern w:val="28"/>
      <w:sz w:val="32"/>
      <w:szCs w:val="52"/>
      <w:lang w:eastAsia="ru-RU"/>
    </w:rPr>
  </w:style>
  <w:style w:type="paragraph" w:styleId="aff5">
    <w:name w:val="footer"/>
    <w:basedOn w:val="a2"/>
    <w:link w:val="aff6"/>
    <w:autoRedefine/>
    <w:uiPriority w:val="99"/>
    <w:unhideWhenUsed/>
    <w:qFormat/>
    <w:rsid w:val="00812C9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lang w:eastAsia="ru-RU"/>
    </w:rPr>
  </w:style>
  <w:style w:type="character" w:customStyle="1" w:styleId="aff6">
    <w:name w:val="Нижний колонтитул Знак"/>
    <w:basedOn w:val="a3"/>
    <w:link w:val="aff5"/>
    <w:uiPriority w:val="99"/>
    <w:qFormat/>
    <w:rsid w:val="00812C9F"/>
    <w:rPr>
      <w:rFonts w:ascii="Times New Roman" w:hAnsi="Times New Roman" w:cs="Times New Roman"/>
      <w:lang w:eastAsia="ru-RU"/>
    </w:rPr>
  </w:style>
  <w:style w:type="paragraph" w:styleId="a">
    <w:name w:val="List Number"/>
    <w:basedOn w:val="a2"/>
    <w:autoRedefine/>
    <w:qFormat/>
    <w:rsid w:val="00812C9F"/>
    <w:pPr>
      <w:widowControl w:val="0"/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List"/>
    <w:basedOn w:val="a2"/>
    <w:autoRedefine/>
    <w:semiHidden/>
    <w:unhideWhenUsed/>
    <w:qFormat/>
    <w:rsid w:val="00812C9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rmal (Web)"/>
    <w:basedOn w:val="a2"/>
    <w:autoRedefine/>
    <w:uiPriority w:val="99"/>
    <w:unhideWhenUsed/>
    <w:qFormat/>
    <w:rsid w:val="00812C9F"/>
    <w:pPr>
      <w:spacing w:before="100" w:beforeAutospacing="1" w:after="100" w:afterAutospacing="1" w:line="240" w:lineRule="auto"/>
      <w:jc w:val="both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35">
    <w:name w:val="Body Text 3"/>
    <w:basedOn w:val="a2"/>
    <w:link w:val="36"/>
    <w:autoRedefine/>
    <w:qFormat/>
    <w:rsid w:val="00812C9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3"/>
    <w:link w:val="35"/>
    <w:qFormat/>
    <w:rsid w:val="00812C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2"/>
    <w:link w:val="26"/>
    <w:autoRedefine/>
    <w:uiPriority w:val="99"/>
    <w:qFormat/>
    <w:rsid w:val="00812C9F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3"/>
    <w:link w:val="25"/>
    <w:uiPriority w:val="99"/>
    <w:qFormat/>
    <w:rsid w:val="00812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Subtitle"/>
    <w:basedOn w:val="a2"/>
    <w:next w:val="a2"/>
    <w:link w:val="affa"/>
    <w:autoRedefine/>
    <w:uiPriority w:val="11"/>
    <w:qFormat/>
    <w:rsid w:val="00812C9F"/>
    <w:pPr>
      <w:keepNext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a">
    <w:name w:val="Подзаголовок Знак"/>
    <w:basedOn w:val="a3"/>
    <w:link w:val="aff9"/>
    <w:uiPriority w:val="11"/>
    <w:qFormat/>
    <w:rsid w:val="00812C9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styleId="HTML0">
    <w:name w:val="HTML Preformatted"/>
    <w:basedOn w:val="a2"/>
    <w:link w:val="HTML1"/>
    <w:autoRedefine/>
    <w:uiPriority w:val="99"/>
    <w:semiHidden/>
    <w:unhideWhenUsed/>
    <w:qFormat/>
    <w:rsid w:val="00812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qFormat/>
    <w:rsid w:val="00812C9F"/>
    <w:rPr>
      <w:rFonts w:ascii="Courier New" w:eastAsia="Times New Roman" w:hAnsi="Courier New" w:cs="Courier New"/>
      <w:sz w:val="20"/>
      <w:szCs w:val="20"/>
      <w:lang w:eastAsia="ru-RU"/>
    </w:rPr>
  </w:style>
  <w:style w:type="table" w:styleId="affb">
    <w:name w:val="Table Grid"/>
    <w:basedOn w:val="a4"/>
    <w:autoRedefine/>
    <w:uiPriority w:val="3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autoRedefine/>
    <w:qFormat/>
    <w:rsid w:val="00812C9F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b/>
      <w:lang w:eastAsia="ru-RU"/>
    </w:rPr>
  </w:style>
  <w:style w:type="paragraph" w:styleId="affc">
    <w:name w:val="List Paragraph"/>
    <w:basedOn w:val="a2"/>
    <w:link w:val="affd"/>
    <w:autoRedefine/>
    <w:uiPriority w:val="34"/>
    <w:qFormat/>
    <w:rsid w:val="00812C9F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autoRedefine/>
    <w:qFormat/>
    <w:rsid w:val="00812C9F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lang w:eastAsia="ru-RU"/>
    </w:rPr>
  </w:style>
  <w:style w:type="character" w:customStyle="1" w:styleId="ConsPlusNormal0">
    <w:name w:val="ConsPlusNormal Знак"/>
    <w:link w:val="ConsPlusNormal"/>
    <w:autoRedefine/>
    <w:qFormat/>
    <w:locked/>
    <w:rsid w:val="00812C9F"/>
    <w:rPr>
      <w:rFonts w:ascii="Calibri" w:eastAsia="SimSun" w:hAnsi="Calibri" w:cs="Calibri"/>
      <w:lang w:eastAsia="ru-RU"/>
    </w:rPr>
  </w:style>
  <w:style w:type="character" w:customStyle="1" w:styleId="-">
    <w:name w:val="Интернет-ссылка"/>
    <w:autoRedefine/>
    <w:semiHidden/>
    <w:unhideWhenUsed/>
    <w:qFormat/>
    <w:rsid w:val="00812C9F"/>
    <w:rPr>
      <w:color w:val="0000FF"/>
      <w:u w:val="none"/>
    </w:rPr>
  </w:style>
  <w:style w:type="paragraph" w:customStyle="1" w:styleId="19">
    <w:name w:val="Рецензия1"/>
    <w:autoRedefine/>
    <w:hidden/>
    <w:uiPriority w:val="99"/>
    <w:semiHidden/>
    <w:qFormat/>
    <w:rsid w:val="00812C9F"/>
    <w:pPr>
      <w:spacing w:after="0" w:line="240" w:lineRule="auto"/>
    </w:pPr>
  </w:style>
  <w:style w:type="paragraph" w:customStyle="1" w:styleId="affe">
    <w:name w:val="#Таблица названия столбцов"/>
    <w:basedOn w:val="a2"/>
    <w:autoRedefine/>
    <w:qFormat/>
    <w:rsid w:val="00812C9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#Таблица текст"/>
    <w:basedOn w:val="a2"/>
    <w:autoRedefine/>
    <w:qFormat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#Таблица цифры"/>
    <w:basedOn w:val="a2"/>
    <w:autoRedefine/>
    <w:qFormat/>
    <w:rsid w:val="00812C9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autoRedefine/>
    <w:qFormat/>
    <w:rsid w:val="00812C9F"/>
  </w:style>
  <w:style w:type="paragraph" w:customStyle="1" w:styleId="afff1">
    <w:name w:val="Заголовок_РИС"/>
    <w:basedOn w:val="a2"/>
    <w:autoRedefine/>
    <w:qFormat/>
    <w:rsid w:val="00812C9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2">
    <w:name w:val="Заголовок_ТАБ"/>
    <w:basedOn w:val="a2"/>
    <w:link w:val="afff3"/>
    <w:autoRedefine/>
    <w:qFormat/>
    <w:rsid w:val="00812C9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Примечание основное"/>
    <w:basedOn w:val="a2"/>
    <w:autoRedefine/>
    <w:qFormat/>
    <w:rsid w:val="00812C9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Примечание последний абзац"/>
    <w:basedOn w:val="afff4"/>
    <w:autoRedefine/>
    <w:qFormat/>
    <w:rsid w:val="00812C9F"/>
    <w:pPr>
      <w:spacing w:after="120"/>
    </w:pPr>
  </w:style>
  <w:style w:type="paragraph" w:customStyle="1" w:styleId="z-1">
    <w:name w:val="z-Начало формы1"/>
    <w:basedOn w:val="a2"/>
    <w:next w:val="a2"/>
    <w:link w:val="z-"/>
    <w:autoRedefine/>
    <w:uiPriority w:val="99"/>
    <w:semiHidden/>
    <w:qFormat/>
    <w:rsid w:val="00812C9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">
    <w:name w:val="z-Начало формы Знак"/>
    <w:basedOn w:val="a3"/>
    <w:link w:val="z-1"/>
    <w:autoRedefine/>
    <w:uiPriority w:val="99"/>
    <w:semiHidden/>
    <w:qFormat/>
    <w:rsid w:val="00812C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z-10">
    <w:name w:val="z-Конец формы1"/>
    <w:basedOn w:val="a2"/>
    <w:next w:val="a2"/>
    <w:link w:val="z-0"/>
    <w:autoRedefine/>
    <w:uiPriority w:val="99"/>
    <w:qFormat/>
    <w:rsid w:val="00812C9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0">
    <w:name w:val="z-Конец формы Знак"/>
    <w:basedOn w:val="a3"/>
    <w:link w:val="z-10"/>
    <w:autoRedefine/>
    <w:uiPriority w:val="99"/>
    <w:qFormat/>
    <w:rsid w:val="00812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Рецензия11"/>
    <w:autoRedefine/>
    <w:hidden/>
    <w:semiHidden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No Spacing"/>
    <w:link w:val="afff7"/>
    <w:autoRedefine/>
    <w:uiPriority w:val="1"/>
    <w:qFormat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Список литературы1"/>
    <w:basedOn w:val="a2"/>
    <w:next w:val="a2"/>
    <w:autoRedefine/>
    <w:uiPriority w:val="37"/>
    <w:unhideWhenUsed/>
    <w:qFormat/>
    <w:rsid w:val="00812C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b">
    <w:name w:val="Упомянуть1"/>
    <w:autoRedefine/>
    <w:uiPriority w:val="99"/>
    <w:semiHidden/>
    <w:unhideWhenUsed/>
    <w:qFormat/>
    <w:rsid w:val="00812C9F"/>
    <w:rPr>
      <w:color w:val="2B579A"/>
      <w:shd w:val="clear" w:color="auto" w:fill="E6E6E6"/>
    </w:rPr>
  </w:style>
  <w:style w:type="paragraph" w:customStyle="1" w:styleId="afff8">
    <w:name w:val="Источник основной"/>
    <w:basedOn w:val="a2"/>
    <w:link w:val="1c"/>
    <w:autoRedefine/>
    <w:qFormat/>
    <w:rsid w:val="00812C9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9">
    <w:name w:val="Номер_ТАБ"/>
    <w:basedOn w:val="a2"/>
    <w:autoRedefine/>
    <w:qFormat/>
    <w:rsid w:val="00812C9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a">
    <w:name w:val="Источник последний абзац"/>
    <w:basedOn w:val="afff8"/>
    <w:autoRedefine/>
    <w:qFormat/>
    <w:rsid w:val="00812C9F"/>
    <w:pPr>
      <w:spacing w:after="120"/>
    </w:pPr>
  </w:style>
  <w:style w:type="paragraph" w:customStyle="1" w:styleId="afffb">
    <w:name w:val="Объект (рисунок"/>
    <w:basedOn w:val="a2"/>
    <w:autoRedefine/>
    <w:qFormat/>
    <w:rsid w:val="00812C9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c">
    <w:name w:val="Номер_РИС"/>
    <w:basedOn w:val="a3"/>
    <w:autoRedefine/>
    <w:qFormat/>
    <w:rsid w:val="00812C9F"/>
    <w:rPr>
      <w:i/>
      <w:sz w:val="24"/>
    </w:rPr>
  </w:style>
  <w:style w:type="paragraph" w:customStyle="1" w:styleId="afffd">
    <w:name w:val="раздилитель сноски"/>
    <w:basedOn w:val="a2"/>
    <w:next w:val="afa"/>
    <w:autoRedefine/>
    <w:qFormat/>
    <w:rsid w:val="00812C9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autoRedefine/>
    <w:qFormat/>
    <w:rsid w:val="00812C9F"/>
  </w:style>
  <w:style w:type="character" w:customStyle="1" w:styleId="1d">
    <w:name w:val="Текст сноски Знак1"/>
    <w:basedOn w:val="a3"/>
    <w:autoRedefine/>
    <w:uiPriority w:val="99"/>
    <w:qFormat/>
    <w:rsid w:val="00812C9F"/>
  </w:style>
  <w:style w:type="paragraph" w:customStyle="1" w:styleId="1e">
    <w:name w:val="Заголовок оглавления1"/>
    <w:basedOn w:val="1"/>
    <w:next w:val="a2"/>
    <w:autoRedefine/>
    <w:uiPriority w:val="39"/>
    <w:unhideWhenUsed/>
    <w:qFormat/>
    <w:rsid w:val="00812C9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e">
    <w:name w:val="Структурные элементы"/>
    <w:basedOn w:val="a2"/>
    <w:link w:val="affff"/>
    <w:autoRedefine/>
    <w:qFormat/>
    <w:rsid w:val="00812C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">
    <w:name w:val="Структурные элементы Знак"/>
    <w:link w:val="afffe"/>
    <w:autoRedefine/>
    <w:qFormat/>
    <w:rsid w:val="00812C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8"/>
    <w:autoRedefine/>
    <w:qFormat/>
    <w:rsid w:val="00812C9F"/>
    <w:pPr>
      <w:spacing w:before="0" w:beforeAutospacing="0" w:after="0" w:afterAutospacing="0" w:line="360" w:lineRule="auto"/>
      <w:ind w:firstLine="720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autoRedefine/>
    <w:qFormat/>
    <w:rsid w:val="00812C9F"/>
  </w:style>
  <w:style w:type="character" w:customStyle="1" w:styleId="eop">
    <w:name w:val="eop"/>
    <w:basedOn w:val="a3"/>
    <w:autoRedefine/>
    <w:qFormat/>
    <w:rsid w:val="00812C9F"/>
  </w:style>
  <w:style w:type="character" w:styleId="affff0">
    <w:name w:val="Placeholder Text"/>
    <w:basedOn w:val="a3"/>
    <w:autoRedefine/>
    <w:uiPriority w:val="99"/>
    <w:semiHidden/>
    <w:qFormat/>
    <w:rsid w:val="00812C9F"/>
    <w:rPr>
      <w:color w:val="808080"/>
    </w:rPr>
  </w:style>
  <w:style w:type="character" w:customStyle="1" w:styleId="apple-converted-space">
    <w:name w:val="apple-converted-space"/>
    <w:basedOn w:val="a3"/>
    <w:autoRedefine/>
    <w:qFormat/>
    <w:rsid w:val="00812C9F"/>
  </w:style>
  <w:style w:type="character" w:customStyle="1" w:styleId="blk">
    <w:name w:val="blk"/>
    <w:autoRedefine/>
    <w:qFormat/>
    <w:rsid w:val="00812C9F"/>
  </w:style>
  <w:style w:type="paragraph" w:customStyle="1" w:styleId="ConsPlusNonformat">
    <w:name w:val="ConsPlusNonformat"/>
    <w:autoRedefine/>
    <w:uiPriority w:val="99"/>
    <w:qFormat/>
    <w:rsid w:val="00812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f">
    <w:name w:val="Неразрешенное упоминание1"/>
    <w:basedOn w:val="a3"/>
    <w:autoRedefine/>
    <w:uiPriority w:val="99"/>
    <w:semiHidden/>
    <w:unhideWhenUsed/>
    <w:qFormat/>
    <w:rsid w:val="00812C9F"/>
    <w:rPr>
      <w:color w:val="605E5C"/>
      <w:shd w:val="clear" w:color="auto" w:fill="E1DFDD"/>
    </w:rPr>
  </w:style>
  <w:style w:type="character" w:customStyle="1" w:styleId="affd">
    <w:name w:val="Абзац списка Знак"/>
    <w:link w:val="affc"/>
    <w:autoRedefine/>
    <w:uiPriority w:val="34"/>
    <w:qFormat/>
    <w:locked/>
    <w:rsid w:val="00812C9F"/>
    <w:rPr>
      <w:rFonts w:ascii="Times New Roman" w:hAnsi="Times New Roman" w:cs="Times New Roman"/>
      <w:lang w:eastAsia="ru-RU"/>
    </w:rPr>
  </w:style>
  <w:style w:type="character" w:customStyle="1" w:styleId="f">
    <w:name w:val="f"/>
    <w:basedOn w:val="a3"/>
    <w:autoRedefine/>
    <w:qFormat/>
    <w:rsid w:val="00812C9F"/>
  </w:style>
  <w:style w:type="character" w:customStyle="1" w:styleId="docaccesstitle">
    <w:name w:val="docaccess_title"/>
    <w:basedOn w:val="a3"/>
    <w:autoRedefine/>
    <w:qFormat/>
    <w:rsid w:val="00812C9F"/>
  </w:style>
  <w:style w:type="paragraph" w:customStyle="1" w:styleId="affff1">
    <w:name w:val="Заголовок РАЗ"/>
    <w:basedOn w:val="a2"/>
    <w:autoRedefine/>
    <w:qFormat/>
    <w:rsid w:val="00812C9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ConsPlusCell">
    <w:name w:val="ConsPlusCell"/>
    <w:autoRedefine/>
    <w:uiPriority w:val="99"/>
    <w:qFormat/>
    <w:rsid w:val="0081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2">
    <w:name w:val="Сноска_"/>
    <w:link w:val="1f0"/>
    <w:autoRedefine/>
    <w:qFormat/>
    <w:rsid w:val="00812C9F"/>
    <w:rPr>
      <w:b/>
      <w:bCs/>
      <w:sz w:val="17"/>
      <w:szCs w:val="17"/>
      <w:shd w:val="clear" w:color="auto" w:fill="FFFFFF"/>
    </w:rPr>
  </w:style>
  <w:style w:type="paragraph" w:customStyle="1" w:styleId="1f0">
    <w:name w:val="Сноска1"/>
    <w:basedOn w:val="a2"/>
    <w:link w:val="affff2"/>
    <w:autoRedefine/>
    <w:qFormat/>
    <w:rsid w:val="00812C9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character" w:customStyle="1" w:styleId="62">
    <w:name w:val="Сноска + 6"/>
    <w:autoRedefine/>
    <w:uiPriority w:val="99"/>
    <w:qFormat/>
    <w:rsid w:val="00812C9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7">
    <w:name w:val="Основной текст Знак1"/>
    <w:link w:val="afe"/>
    <w:autoRedefine/>
    <w:uiPriority w:val="99"/>
    <w:qFormat/>
    <w:rsid w:val="00812C9F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610">
    <w:name w:val="Основной текст (6)1"/>
    <w:basedOn w:val="a2"/>
    <w:link w:val="63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autoRedefine/>
    <w:qFormat/>
    <w:rsid w:val="00812C9F"/>
    <w:pPr>
      <w:shd w:val="clear" w:color="auto" w:fill="FFFFFF"/>
      <w:spacing w:after="0" w:line="240" w:lineRule="atLeast"/>
      <w:jc w:val="both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3">
    <w:name w:val="Сноска + Не полужирный"/>
    <w:autoRedefine/>
    <w:uiPriority w:val="99"/>
    <w:qFormat/>
    <w:rsid w:val="00812C9F"/>
    <w:rPr>
      <w:i/>
      <w:iCs/>
      <w:sz w:val="17"/>
      <w:szCs w:val="17"/>
      <w:shd w:val="clear" w:color="auto" w:fill="FFFFFF"/>
    </w:rPr>
  </w:style>
  <w:style w:type="character" w:customStyle="1" w:styleId="37">
    <w:name w:val="Сноска (3)_"/>
    <w:link w:val="38"/>
    <w:autoRedefine/>
    <w:uiPriority w:val="99"/>
    <w:qFormat/>
    <w:rsid w:val="00812C9F"/>
    <w:rPr>
      <w:sz w:val="8"/>
      <w:szCs w:val="8"/>
      <w:shd w:val="clear" w:color="auto" w:fill="FFFFFF"/>
    </w:rPr>
  </w:style>
  <w:style w:type="paragraph" w:customStyle="1" w:styleId="38">
    <w:name w:val="Сноска (3)"/>
    <w:basedOn w:val="a2"/>
    <w:link w:val="37"/>
    <w:autoRedefine/>
    <w:uiPriority w:val="99"/>
    <w:qFormat/>
    <w:rsid w:val="00812C9F"/>
    <w:pPr>
      <w:shd w:val="clear" w:color="auto" w:fill="FFFFFF"/>
      <w:spacing w:before="180" w:after="0" w:line="240" w:lineRule="atLeast"/>
      <w:jc w:val="both"/>
    </w:pPr>
    <w:rPr>
      <w:sz w:val="8"/>
      <w:szCs w:val="8"/>
    </w:rPr>
  </w:style>
  <w:style w:type="character" w:customStyle="1" w:styleId="320">
    <w:name w:val="Сноска + Не полужирный32"/>
    <w:autoRedefine/>
    <w:uiPriority w:val="99"/>
    <w:qFormat/>
    <w:rsid w:val="00812C9F"/>
    <w:rPr>
      <w:i/>
      <w:iCs/>
      <w:sz w:val="17"/>
      <w:szCs w:val="17"/>
      <w:shd w:val="clear" w:color="auto" w:fill="FFFFFF"/>
    </w:rPr>
  </w:style>
  <w:style w:type="character" w:customStyle="1" w:styleId="affff4">
    <w:name w:val="Сноска"/>
    <w:autoRedefine/>
    <w:uiPriority w:val="99"/>
    <w:qFormat/>
    <w:rsid w:val="00812C9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autoRedefine/>
    <w:uiPriority w:val="99"/>
    <w:qFormat/>
    <w:rsid w:val="00812C9F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10">
    <w:name w:val="Сноска (4)1"/>
    <w:basedOn w:val="a2"/>
    <w:link w:val="42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sz w:val="11"/>
      <w:szCs w:val="11"/>
    </w:rPr>
  </w:style>
  <w:style w:type="character" w:customStyle="1" w:styleId="43">
    <w:name w:val="Сноска (4)3"/>
    <w:autoRedefine/>
    <w:uiPriority w:val="99"/>
    <w:qFormat/>
    <w:rsid w:val="00812C9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39">
    <w:name w:val="Сноска3"/>
    <w:autoRedefine/>
    <w:uiPriority w:val="99"/>
    <w:qFormat/>
    <w:rsid w:val="00812C9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autoRedefine/>
    <w:qFormat/>
    <w:rsid w:val="00812C9F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710">
    <w:name w:val="Основной текст (7)1"/>
    <w:basedOn w:val="a2"/>
    <w:link w:val="73"/>
    <w:autoRedefine/>
    <w:qFormat/>
    <w:rsid w:val="00812C9F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sz w:val="11"/>
      <w:szCs w:val="11"/>
    </w:rPr>
  </w:style>
  <w:style w:type="character" w:customStyle="1" w:styleId="120">
    <w:name w:val="Заголовок №1 (2)_"/>
    <w:link w:val="121"/>
    <w:autoRedefine/>
    <w:uiPriority w:val="99"/>
    <w:qFormat/>
    <w:rsid w:val="00812C9F"/>
    <w:rPr>
      <w:sz w:val="28"/>
      <w:szCs w:val="28"/>
      <w:shd w:val="clear" w:color="auto" w:fill="FFFFFF"/>
    </w:rPr>
  </w:style>
  <w:style w:type="paragraph" w:customStyle="1" w:styleId="121">
    <w:name w:val="Заголовок №1 (2)"/>
    <w:basedOn w:val="a2"/>
    <w:link w:val="120"/>
    <w:autoRedefine/>
    <w:uiPriority w:val="99"/>
    <w:qFormat/>
    <w:rsid w:val="00812C9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character" w:customStyle="1" w:styleId="150">
    <w:name w:val="Основной текст (15)_"/>
    <w:link w:val="151"/>
    <w:autoRedefine/>
    <w:uiPriority w:val="99"/>
    <w:qFormat/>
    <w:rsid w:val="00812C9F"/>
    <w:rPr>
      <w:i/>
      <w:iCs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2"/>
    <w:link w:val="150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i/>
      <w:iCs/>
      <w:sz w:val="8"/>
      <w:szCs w:val="8"/>
    </w:rPr>
  </w:style>
  <w:style w:type="character" w:customStyle="1" w:styleId="74">
    <w:name w:val="Основной текст (7)4"/>
    <w:autoRedefine/>
    <w:uiPriority w:val="99"/>
    <w:qFormat/>
    <w:rsid w:val="00812C9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autoRedefine/>
    <w:uiPriority w:val="99"/>
    <w:qFormat/>
    <w:rsid w:val="00812C9F"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71">
    <w:name w:val="Основной текст (17)"/>
    <w:basedOn w:val="a2"/>
    <w:link w:val="170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rFonts w:ascii="Lucida Sans Unicode" w:hAnsi="Lucida Sans Unicode" w:cs="Lucida Sans Unicode"/>
      <w:sz w:val="12"/>
      <w:szCs w:val="12"/>
    </w:rPr>
  </w:style>
  <w:style w:type="character" w:customStyle="1" w:styleId="730">
    <w:name w:val="Основной текст (7)3"/>
    <w:autoRedefine/>
    <w:uiPriority w:val="99"/>
    <w:qFormat/>
    <w:rsid w:val="00812C9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autoRedefine/>
    <w:uiPriority w:val="99"/>
    <w:qFormat/>
    <w:rsid w:val="00812C9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autoRedefine/>
    <w:uiPriority w:val="99"/>
    <w:qFormat/>
    <w:rsid w:val="00812C9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autoRedefine/>
    <w:uiPriority w:val="99"/>
    <w:qFormat/>
    <w:rsid w:val="00812C9F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autoRedefine/>
    <w:uiPriority w:val="99"/>
    <w:qFormat/>
    <w:rsid w:val="00812C9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autoRedefine/>
    <w:uiPriority w:val="99"/>
    <w:qFormat/>
    <w:rsid w:val="00812C9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utoRedefine/>
    <w:uiPriority w:val="99"/>
    <w:qFormat/>
    <w:rsid w:val="00812C9F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50">
    <w:name w:val="Сноска + Не полужирный25"/>
    <w:autoRedefine/>
    <w:uiPriority w:val="99"/>
    <w:qFormat/>
    <w:rsid w:val="00812C9F"/>
    <w:rPr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utoRedefine/>
    <w:uiPriority w:val="99"/>
    <w:qFormat/>
    <w:rsid w:val="00812C9F"/>
    <w:rPr>
      <w:i/>
      <w:iCs/>
      <w:sz w:val="17"/>
      <w:szCs w:val="17"/>
      <w:shd w:val="clear" w:color="auto" w:fill="FFFFFF"/>
    </w:rPr>
  </w:style>
  <w:style w:type="paragraph" w:customStyle="1" w:styleId="affff5">
    <w:name w:val="Титульный лист"/>
    <w:basedOn w:val="a2"/>
    <w:autoRedefine/>
    <w:qFormat/>
    <w:rsid w:val="00812C9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2">
    <w:name w:val="Стиль5"/>
    <w:basedOn w:val="a2"/>
    <w:autoRedefine/>
    <w:qFormat/>
    <w:rsid w:val="00812C9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+ Курсив2"/>
    <w:autoRedefine/>
    <w:uiPriority w:val="99"/>
    <w:qFormat/>
    <w:rsid w:val="00812C9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6">
    <w:name w:val="Сноска + Курсив"/>
    <w:autoRedefine/>
    <w:uiPriority w:val="99"/>
    <w:qFormat/>
    <w:rsid w:val="00812C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autoRedefine/>
    <w:uiPriority w:val="99"/>
    <w:qFormat/>
    <w:rsid w:val="00812C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autoRedefine/>
    <w:uiPriority w:val="99"/>
    <w:qFormat/>
    <w:rsid w:val="00812C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autoRedefine/>
    <w:uiPriority w:val="99"/>
    <w:qFormat/>
    <w:rsid w:val="00812C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autoRedefine/>
    <w:uiPriority w:val="99"/>
    <w:qFormat/>
    <w:rsid w:val="00812C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autoRedefine/>
    <w:uiPriority w:val="99"/>
    <w:qFormat/>
    <w:rsid w:val="00812C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autoRedefine/>
    <w:uiPriority w:val="99"/>
    <w:qFormat/>
    <w:rsid w:val="00812C9F"/>
    <w:rPr>
      <w:shd w:val="clear" w:color="auto" w:fill="FFFFFF"/>
    </w:rPr>
  </w:style>
  <w:style w:type="paragraph" w:customStyle="1" w:styleId="510">
    <w:name w:val="Основной текст (5)1"/>
    <w:basedOn w:val="a2"/>
    <w:link w:val="53"/>
    <w:autoRedefine/>
    <w:uiPriority w:val="99"/>
    <w:qFormat/>
    <w:rsid w:val="00812C9F"/>
    <w:pPr>
      <w:shd w:val="clear" w:color="auto" w:fill="FFFFFF"/>
      <w:spacing w:after="240" w:line="202" w:lineRule="exact"/>
      <w:jc w:val="both"/>
    </w:pPr>
  </w:style>
  <w:style w:type="character" w:customStyle="1" w:styleId="29">
    <w:name w:val="Заголовок №2_"/>
    <w:link w:val="210"/>
    <w:autoRedefine/>
    <w:uiPriority w:val="99"/>
    <w:qFormat/>
    <w:rsid w:val="00812C9F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2"/>
    <w:link w:val="29"/>
    <w:autoRedefine/>
    <w:uiPriority w:val="99"/>
    <w:qFormat/>
    <w:rsid w:val="00812C9F"/>
    <w:pPr>
      <w:shd w:val="clear" w:color="auto" w:fill="FFFFFF"/>
      <w:spacing w:before="720" w:after="0" w:line="480" w:lineRule="exact"/>
      <w:jc w:val="both"/>
      <w:outlineLvl w:val="1"/>
    </w:pPr>
    <w:rPr>
      <w:b/>
      <w:bCs/>
      <w:sz w:val="27"/>
      <w:szCs w:val="27"/>
    </w:rPr>
  </w:style>
  <w:style w:type="character" w:customStyle="1" w:styleId="82">
    <w:name w:val="Основной текст (8)_"/>
    <w:link w:val="83"/>
    <w:autoRedefine/>
    <w:uiPriority w:val="99"/>
    <w:qFormat/>
    <w:rsid w:val="00812C9F"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2"/>
    <w:link w:val="82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rFonts w:ascii="Garamond" w:hAnsi="Garamond" w:cs="Garamond"/>
      <w:sz w:val="18"/>
      <w:szCs w:val="18"/>
    </w:rPr>
  </w:style>
  <w:style w:type="character" w:customStyle="1" w:styleId="92">
    <w:name w:val="Основной текст (9)_"/>
    <w:link w:val="93"/>
    <w:autoRedefine/>
    <w:uiPriority w:val="99"/>
    <w:qFormat/>
    <w:rsid w:val="00812C9F"/>
    <w:rPr>
      <w:i/>
      <w:iCs/>
      <w:shd w:val="clear" w:color="auto" w:fill="FFFFFF"/>
    </w:rPr>
  </w:style>
  <w:style w:type="paragraph" w:customStyle="1" w:styleId="93">
    <w:name w:val="Основной текст (9)"/>
    <w:basedOn w:val="a2"/>
    <w:link w:val="92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i/>
      <w:iCs/>
    </w:rPr>
  </w:style>
  <w:style w:type="character" w:customStyle="1" w:styleId="94">
    <w:name w:val="Основной текст (9) + Не курсив"/>
    <w:autoRedefine/>
    <w:uiPriority w:val="99"/>
    <w:qFormat/>
    <w:rsid w:val="00812C9F"/>
    <w:rPr>
      <w:shd w:val="clear" w:color="auto" w:fill="FFFFFF"/>
    </w:rPr>
  </w:style>
  <w:style w:type="character" w:customStyle="1" w:styleId="100">
    <w:name w:val="Основной текст (10)_"/>
    <w:link w:val="101"/>
    <w:autoRedefine/>
    <w:uiPriority w:val="99"/>
    <w:qFormat/>
    <w:rsid w:val="00812C9F"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2"/>
    <w:link w:val="100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111">
    <w:name w:val="Основной текст (11)_"/>
    <w:link w:val="112"/>
    <w:autoRedefine/>
    <w:uiPriority w:val="99"/>
    <w:qFormat/>
    <w:rsid w:val="00812C9F"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b/>
      <w:bCs/>
      <w:sz w:val="17"/>
      <w:szCs w:val="17"/>
    </w:rPr>
  </w:style>
  <w:style w:type="character" w:customStyle="1" w:styleId="122">
    <w:name w:val="Основной текст (12)"/>
    <w:autoRedefine/>
    <w:uiPriority w:val="99"/>
    <w:qFormat/>
    <w:rsid w:val="00812C9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utoRedefine/>
    <w:uiPriority w:val="99"/>
    <w:qFormat/>
    <w:rsid w:val="00812C9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utoRedefine/>
    <w:uiPriority w:val="99"/>
    <w:qFormat/>
    <w:rsid w:val="00812C9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autoRedefine/>
    <w:uiPriority w:val="99"/>
    <w:qFormat/>
    <w:rsid w:val="00812C9F"/>
    <w:rPr>
      <w:b/>
      <w:b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2"/>
    <w:link w:val="130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b/>
      <w:bCs/>
      <w:sz w:val="17"/>
      <w:szCs w:val="17"/>
    </w:rPr>
  </w:style>
  <w:style w:type="character" w:customStyle="1" w:styleId="140">
    <w:name w:val="Основной текст (14)_"/>
    <w:link w:val="141"/>
    <w:autoRedefine/>
    <w:uiPriority w:val="99"/>
    <w:qFormat/>
    <w:rsid w:val="00812C9F"/>
    <w:rPr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2"/>
    <w:link w:val="140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63">
    <w:name w:val="Основной текст (6)_"/>
    <w:link w:val="610"/>
    <w:autoRedefine/>
    <w:uiPriority w:val="99"/>
    <w:qFormat/>
    <w:rsid w:val="00812C9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autoRedefine/>
    <w:uiPriority w:val="99"/>
    <w:qFormat/>
    <w:rsid w:val="00812C9F"/>
  </w:style>
  <w:style w:type="paragraph" w:customStyle="1" w:styleId="1010">
    <w:name w:val="Основной текст (10)1"/>
    <w:basedOn w:val="a2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autoRedefine/>
    <w:uiPriority w:val="99"/>
    <w:qFormat/>
    <w:rsid w:val="00812C9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autoRedefine/>
    <w:qFormat/>
    <w:rsid w:val="00812C9F"/>
  </w:style>
  <w:style w:type="paragraph" w:customStyle="1" w:styleId="formattext">
    <w:name w:val="formattext"/>
    <w:basedOn w:val="a2"/>
    <w:autoRedefine/>
    <w:qFormat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autoRedefine/>
    <w:qFormat/>
    <w:rsid w:val="0081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autoRedefine/>
    <w:qFormat/>
    <w:rsid w:val="00812C9F"/>
  </w:style>
  <w:style w:type="character" w:customStyle="1" w:styleId="reference-text">
    <w:name w:val="reference-text"/>
    <w:autoRedefine/>
    <w:qFormat/>
    <w:rsid w:val="00812C9F"/>
  </w:style>
  <w:style w:type="character" w:customStyle="1" w:styleId="epm">
    <w:name w:val="epm"/>
    <w:autoRedefine/>
    <w:qFormat/>
    <w:rsid w:val="00812C9F"/>
  </w:style>
  <w:style w:type="table" w:customStyle="1" w:styleId="1f1">
    <w:name w:val="Сетка таблицы1"/>
    <w:basedOn w:val="a4"/>
    <w:autoRedefine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autoRedefine/>
    <w:uiPriority w:val="99"/>
    <w:qFormat/>
    <w:rsid w:val="00812C9F"/>
    <w:rPr>
      <w:rFonts w:eastAsia="Calibri"/>
      <w:color w:val="auto"/>
      <w:lang w:eastAsia="en-US"/>
    </w:rPr>
  </w:style>
  <w:style w:type="character" w:customStyle="1" w:styleId="italic">
    <w:name w:val="italic"/>
    <w:basedOn w:val="a3"/>
    <w:autoRedefine/>
    <w:qFormat/>
    <w:rsid w:val="00812C9F"/>
  </w:style>
  <w:style w:type="paragraph" w:customStyle="1" w:styleId="xl66">
    <w:name w:val="xl66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3">
    <w:name w:val="xl63"/>
    <w:basedOn w:val="a2"/>
    <w:autoRedefine/>
    <w:qFormat/>
    <w:rsid w:val="00812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autoRedefine/>
    <w:qFormat/>
    <w:rsid w:val="00812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2">
    <w:name w:val="Обычный1"/>
    <w:basedOn w:val="a2"/>
    <w:autoRedefine/>
    <w:uiPriority w:val="99"/>
    <w:qFormat/>
    <w:rsid w:val="00812C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autoRedefine/>
    <w:qFormat/>
    <w:rsid w:val="00812C9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autoRedefine/>
    <w:qFormat/>
    <w:rsid w:val="00812C9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autoRedefine/>
    <w:uiPriority w:val="99"/>
    <w:qFormat/>
    <w:rsid w:val="00812C9F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autoRedefine/>
    <w:uiPriority w:val="99"/>
    <w:qFormat/>
    <w:locked/>
    <w:rsid w:val="00812C9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8"/>
    <w:autoRedefine/>
    <w:qFormat/>
    <w:rsid w:val="00812C9F"/>
    <w:pPr>
      <w:ind w:firstLine="709"/>
    </w:pPr>
    <w:rPr>
      <w:rFonts w:ascii="Times New Roman" w:hAnsi="Times New Roman"/>
      <w:color w:val="auto"/>
      <w:sz w:val="28"/>
      <w:szCs w:val="20"/>
    </w:rPr>
  </w:style>
  <w:style w:type="paragraph" w:customStyle="1" w:styleId="14">
    <w:name w:val="Текст1"/>
    <w:basedOn w:val="a2"/>
    <w:next w:val="af"/>
    <w:link w:val="af0"/>
    <w:autoRedefine/>
    <w:unhideWhenUsed/>
    <w:qFormat/>
    <w:rsid w:val="00812C9F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st">
    <w:name w:val="st"/>
    <w:basedOn w:val="a3"/>
    <w:autoRedefine/>
    <w:qFormat/>
    <w:rsid w:val="00812C9F"/>
    <w:rPr>
      <w:rFonts w:cs="Times New Roman"/>
    </w:rPr>
  </w:style>
  <w:style w:type="paragraph" w:customStyle="1" w:styleId="1f3">
    <w:name w:val="Номер1"/>
    <w:basedOn w:val="aff7"/>
    <w:autoRedefine/>
    <w:qFormat/>
    <w:rsid w:val="00812C9F"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afff7">
    <w:name w:val="Без интервала Знак"/>
    <w:link w:val="afff6"/>
    <w:autoRedefine/>
    <w:uiPriority w:val="1"/>
    <w:qFormat/>
    <w:locked/>
    <w:rsid w:val="00812C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basedOn w:val="a3"/>
    <w:autoRedefine/>
    <w:qFormat/>
    <w:rsid w:val="00812C9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201" w:lineRule="atLeast"/>
      <w:jc w:val="both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201" w:lineRule="atLeast"/>
      <w:jc w:val="both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f3">
    <w:name w:val="Заголовок_ТАБ Знак"/>
    <w:basedOn w:val="a3"/>
    <w:link w:val="afff2"/>
    <w:autoRedefine/>
    <w:qFormat/>
    <w:locked/>
    <w:rsid w:val="00812C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7">
    <w:name w:val="Номер РИС_ТАБ Знак Знак"/>
    <w:link w:val="affff8"/>
    <w:autoRedefine/>
    <w:uiPriority w:val="99"/>
    <w:qFormat/>
    <w:locked/>
    <w:rsid w:val="00812C9F"/>
    <w:rPr>
      <w:i/>
      <w:smallCaps/>
    </w:rPr>
  </w:style>
  <w:style w:type="paragraph" w:customStyle="1" w:styleId="affff8">
    <w:name w:val="Номер РИС_ТАБ Знак"/>
    <w:basedOn w:val="a2"/>
    <w:link w:val="affff7"/>
    <w:autoRedefine/>
    <w:uiPriority w:val="99"/>
    <w:qFormat/>
    <w:rsid w:val="00812C9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9">
    <w:name w:val="Преамбула"/>
    <w:autoRedefine/>
    <w:uiPriority w:val="99"/>
    <w:qFormat/>
    <w:rsid w:val="00812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autoRedefine/>
    <w:uiPriority w:val="99"/>
    <w:qFormat/>
    <w:rsid w:val="00812C9F"/>
    <w:rPr>
      <w:color w:val="000000"/>
      <w:sz w:val="11"/>
    </w:rPr>
  </w:style>
  <w:style w:type="character" w:customStyle="1" w:styleId="A50">
    <w:name w:val="A5"/>
    <w:autoRedefine/>
    <w:uiPriority w:val="99"/>
    <w:qFormat/>
    <w:rsid w:val="00812C9F"/>
    <w:rPr>
      <w:color w:val="000000"/>
      <w:sz w:val="9"/>
    </w:rPr>
  </w:style>
  <w:style w:type="paragraph" w:customStyle="1" w:styleId="Pa5">
    <w:name w:val="Pa5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161" w:lineRule="atLeast"/>
      <w:jc w:val="both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201" w:lineRule="atLeast"/>
      <w:jc w:val="both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201" w:lineRule="atLeast"/>
      <w:jc w:val="both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c">
    <w:name w:val="Источник основной Знак1"/>
    <w:basedOn w:val="a3"/>
    <w:link w:val="afff8"/>
    <w:autoRedefine/>
    <w:qFormat/>
    <w:locked/>
    <w:rsid w:val="00812C9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a">
    <w:name w:val="Номер РИС_ТАБ"/>
    <w:basedOn w:val="a2"/>
    <w:next w:val="af3"/>
    <w:autoRedefine/>
    <w:uiPriority w:val="99"/>
    <w:qFormat/>
    <w:rsid w:val="00812C9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customStyle="1" w:styleId="apple-style-span">
    <w:name w:val="apple-style-span"/>
    <w:basedOn w:val="a3"/>
    <w:autoRedefine/>
    <w:uiPriority w:val="99"/>
    <w:qFormat/>
    <w:rsid w:val="00812C9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autoRedefine/>
    <w:uiPriority w:val="99"/>
    <w:qFormat/>
    <w:rsid w:val="00812C9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autoRedefine/>
    <w:uiPriority w:val="99"/>
    <w:qFormat/>
    <w:rsid w:val="00812C9F"/>
    <w:rPr>
      <w:b/>
    </w:rPr>
  </w:style>
  <w:style w:type="paragraph" w:customStyle="1" w:styleId="211">
    <w:name w:val="Основной текст 21"/>
    <w:basedOn w:val="a2"/>
    <w:autoRedefine/>
    <w:uiPriority w:val="99"/>
    <w:qFormat/>
    <w:rsid w:val="00812C9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autoRedefine/>
    <w:uiPriority w:val="99"/>
    <w:qFormat/>
    <w:rsid w:val="00812C9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autoRedefine/>
    <w:uiPriority w:val="99"/>
    <w:qFormat/>
    <w:rsid w:val="00812C9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autoRedefine/>
    <w:uiPriority w:val="99"/>
    <w:qFormat/>
    <w:rsid w:val="00812C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4">
    <w:name w:val="Знак1"/>
    <w:basedOn w:val="a2"/>
    <w:autoRedefine/>
    <w:uiPriority w:val="99"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 w:eastAsia="ru-RU"/>
    </w:rPr>
  </w:style>
  <w:style w:type="paragraph" w:customStyle="1" w:styleId="author1">
    <w:name w:val="author1"/>
    <w:basedOn w:val="a2"/>
    <w:autoRedefine/>
    <w:uiPriority w:val="99"/>
    <w:qFormat/>
    <w:rsid w:val="00812C9F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autoRedefine/>
    <w:uiPriority w:val="99"/>
    <w:qFormat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autoRedefine/>
    <w:uiPriority w:val="99"/>
    <w:qFormat/>
    <w:rsid w:val="00812C9F"/>
    <w:rPr>
      <w:rFonts w:cs="Times New Roman"/>
      <w:vanish/>
    </w:rPr>
  </w:style>
  <w:style w:type="character" w:customStyle="1" w:styleId="1f5">
    <w:name w:val="Дата1"/>
    <w:basedOn w:val="a3"/>
    <w:autoRedefine/>
    <w:uiPriority w:val="99"/>
    <w:qFormat/>
    <w:rsid w:val="00812C9F"/>
    <w:rPr>
      <w:rFonts w:cs="Times New Roman"/>
    </w:rPr>
  </w:style>
  <w:style w:type="paragraph" w:customStyle="1" w:styleId="FR1">
    <w:name w:val="FR1"/>
    <w:autoRedefine/>
    <w:uiPriority w:val="99"/>
    <w:qFormat/>
    <w:rsid w:val="00812C9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autoRedefine/>
    <w:uiPriority w:val="99"/>
    <w:qFormat/>
    <w:rsid w:val="00812C9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Абзац списка1"/>
    <w:basedOn w:val="a2"/>
    <w:autoRedefine/>
    <w:uiPriority w:val="99"/>
    <w:qFormat/>
    <w:rsid w:val="00812C9F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8"/>
      <w:szCs w:val="24"/>
      <w:lang w:val="en-US" w:eastAsia="ru-RU"/>
    </w:rPr>
  </w:style>
  <w:style w:type="paragraph" w:customStyle="1" w:styleId="2a">
    <w:name w:val="Абзац списка2"/>
    <w:basedOn w:val="a2"/>
    <w:autoRedefine/>
    <w:uiPriority w:val="99"/>
    <w:qFormat/>
    <w:rsid w:val="00812C9F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8"/>
      <w:szCs w:val="24"/>
      <w:lang w:val="en-US" w:eastAsia="ru-RU"/>
    </w:rPr>
  </w:style>
  <w:style w:type="paragraph" w:customStyle="1" w:styleId="3a">
    <w:name w:val="Абзац списка3"/>
    <w:basedOn w:val="a2"/>
    <w:autoRedefine/>
    <w:uiPriority w:val="99"/>
    <w:qFormat/>
    <w:rsid w:val="00812C9F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8"/>
      <w:szCs w:val="24"/>
      <w:lang w:val="en-US" w:eastAsia="ru-RU"/>
    </w:rPr>
  </w:style>
  <w:style w:type="character" w:customStyle="1" w:styleId="FontStyle21">
    <w:name w:val="Font Style21"/>
    <w:basedOn w:val="a3"/>
    <w:autoRedefine/>
    <w:uiPriority w:val="99"/>
    <w:qFormat/>
    <w:rsid w:val="00812C9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autoRedefine/>
    <w:qFormat/>
    <w:rsid w:val="00812C9F"/>
    <w:rPr>
      <w:rFonts w:cs="Times New Roman"/>
    </w:rPr>
  </w:style>
  <w:style w:type="paragraph" w:customStyle="1" w:styleId="tableheading">
    <w:name w:val="table_heading"/>
    <w:basedOn w:val="a2"/>
    <w:uiPriority w:val="99"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autoRedefine/>
    <w:uiPriority w:val="99"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b">
    <w:name w:val="Прижатый влево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c">
    <w:name w:val="Гипертекстовая ссылка"/>
    <w:basedOn w:val="a3"/>
    <w:autoRedefine/>
    <w:qFormat/>
    <w:rsid w:val="00812C9F"/>
    <w:rPr>
      <w:color w:val="106BBE"/>
    </w:rPr>
  </w:style>
  <w:style w:type="character" w:customStyle="1" w:styleId="affffd">
    <w:name w:val="Цветовое выделение"/>
    <w:uiPriority w:val="99"/>
    <w:rsid w:val="00812C9F"/>
    <w:rPr>
      <w:b/>
      <w:bCs/>
      <w:color w:val="26282F"/>
    </w:rPr>
  </w:style>
  <w:style w:type="paragraph" w:customStyle="1" w:styleId="lvl4">
    <w:name w:val="lvl4"/>
    <w:basedOn w:val="a2"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2"/>
    <w:autoRedefine/>
    <w:qFormat/>
    <w:rsid w:val="00812C9F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ff">
    <w:name w:val="Вставка"/>
    <w:basedOn w:val="a2"/>
    <w:autoRedefine/>
    <w:rsid w:val="00812C9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  <w:lang w:eastAsia="ru-RU"/>
    </w:rPr>
  </w:style>
  <w:style w:type="paragraph" w:customStyle="1" w:styleId="a1">
    <w:name w:val="Обычный с буллитом"/>
    <w:basedOn w:val="a2"/>
    <w:link w:val="afffff0"/>
    <w:autoRedefine/>
    <w:rsid w:val="00812C9F"/>
    <w:pPr>
      <w:keepNext/>
      <w:numPr>
        <w:numId w:val="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afffff0">
    <w:name w:val="Обычный с буллитом Знак"/>
    <w:link w:val="a1"/>
    <w:rsid w:val="00812C9F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FootnoteTextChar1">
    <w:name w:val="Footnote Text Char1"/>
    <w:basedOn w:val="a3"/>
    <w:uiPriority w:val="99"/>
    <w:locked/>
    <w:rsid w:val="00812C9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12C9F"/>
    <w:rPr>
      <w:sz w:val="16"/>
      <w:szCs w:val="16"/>
    </w:rPr>
  </w:style>
  <w:style w:type="paragraph" w:customStyle="1" w:styleId="afffff1">
    <w:name w:val="Нумерованный Список"/>
    <w:basedOn w:val="a2"/>
    <w:rsid w:val="00812C9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12C9F"/>
    <w:rPr>
      <w:shd w:val="clear" w:color="auto" w:fill="DDDDDD"/>
    </w:rPr>
  </w:style>
  <w:style w:type="paragraph" w:customStyle="1" w:styleId="normtext">
    <w:name w:val="normtext"/>
    <w:basedOn w:val="a2"/>
    <w:rsid w:val="00812C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autoRedefine/>
    <w:rsid w:val="00812C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12C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autoRedefine/>
    <w:uiPriority w:val="99"/>
    <w:rsid w:val="00812C9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12C9F"/>
    <w:rPr>
      <w:rFonts w:cs="Hoefler Txt"/>
      <w:color w:val="000000"/>
      <w:sz w:val="32"/>
      <w:szCs w:val="32"/>
    </w:rPr>
  </w:style>
  <w:style w:type="character" w:customStyle="1" w:styleId="A00">
    <w:name w:val="A0"/>
    <w:autoRedefine/>
    <w:uiPriority w:val="99"/>
    <w:qFormat/>
    <w:rsid w:val="00812C9F"/>
    <w:rPr>
      <w:rFonts w:cs="Hoefler Txt"/>
      <w:color w:val="000000"/>
      <w:sz w:val="124"/>
      <w:szCs w:val="124"/>
    </w:rPr>
  </w:style>
  <w:style w:type="table" w:customStyle="1" w:styleId="2b">
    <w:name w:val="Сетка таблицы2"/>
    <w:basedOn w:val="a4"/>
    <w:uiPriority w:val="59"/>
    <w:rsid w:val="00812C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autoRedefine/>
    <w:uiPriority w:val="99"/>
    <w:qFormat/>
    <w:rsid w:val="00812C9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12C9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autoRedefine/>
    <w:uiPriority w:val="99"/>
    <w:qFormat/>
    <w:rsid w:val="00812C9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autoRedefine/>
    <w:uiPriority w:val="99"/>
    <w:rsid w:val="00812C9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12C9F"/>
    <w:pPr>
      <w:spacing w:line="201" w:lineRule="atLeast"/>
    </w:pPr>
    <w:rPr>
      <w:color w:val="auto"/>
    </w:rPr>
  </w:style>
  <w:style w:type="paragraph" w:customStyle="1" w:styleId="afffff2">
    <w:name w:val="Вставка с буллитом"/>
    <w:basedOn w:val="a2"/>
    <w:autoRedefine/>
    <w:rsid w:val="00812C9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4">
    <w:name w:val="s4"/>
    <w:basedOn w:val="a3"/>
    <w:qFormat/>
    <w:rsid w:val="00812C9F"/>
  </w:style>
  <w:style w:type="character" w:customStyle="1" w:styleId="pointtitle1">
    <w:name w:val="point_title1"/>
    <w:basedOn w:val="a3"/>
    <w:rsid w:val="00812C9F"/>
    <w:rPr>
      <w:b/>
      <w:bCs/>
    </w:rPr>
  </w:style>
  <w:style w:type="character" w:customStyle="1" w:styleId="authortype">
    <w:name w:val="author_type"/>
    <w:basedOn w:val="a3"/>
    <w:qFormat/>
    <w:rsid w:val="00812C9F"/>
  </w:style>
  <w:style w:type="paragraph" w:customStyle="1" w:styleId="s34">
    <w:name w:val="s_34"/>
    <w:basedOn w:val="a2"/>
    <w:qFormat/>
    <w:rsid w:val="0081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qFormat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12C9F"/>
    <w:pPr>
      <w:spacing w:after="0" w:line="240" w:lineRule="auto"/>
      <w:ind w:left="8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12C9F"/>
    <w:rPr>
      <w:b/>
      <w:bCs/>
      <w:color w:val="000080"/>
    </w:rPr>
  </w:style>
  <w:style w:type="paragraph" w:customStyle="1" w:styleId="s13">
    <w:name w:val="s_13"/>
    <w:basedOn w:val="a2"/>
    <w:rsid w:val="00812C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12C9F"/>
    <w:pPr>
      <w:spacing w:before="100" w:beforeAutospacing="1" w:after="210" w:line="240" w:lineRule="auto"/>
      <w:jc w:val="both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3">
    <w:name w:val="ФТ_Основной текст"/>
    <w:basedOn w:val="a2"/>
    <w:qFormat/>
    <w:rsid w:val="00812C9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4">
    <w:name w:val="Вассо абзац"/>
    <w:basedOn w:val="a2"/>
    <w:link w:val="afffff5"/>
    <w:rsid w:val="00812C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5">
    <w:name w:val="Вассо абзац Знак"/>
    <w:link w:val="afffff4"/>
    <w:rsid w:val="00812C9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b">
    <w:name w:val="Сетка таблицы3"/>
    <w:basedOn w:val="a4"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7">
    <w:name w:val="Просмотренная гиперссылка1"/>
    <w:basedOn w:val="a3"/>
    <w:uiPriority w:val="99"/>
    <w:semiHidden/>
    <w:unhideWhenUsed/>
    <w:rsid w:val="00812C9F"/>
    <w:rPr>
      <w:color w:val="954F72"/>
      <w:u w:val="single"/>
    </w:rPr>
  </w:style>
  <w:style w:type="table" w:customStyle="1" w:styleId="44">
    <w:name w:val="Сетка таблицы4"/>
    <w:basedOn w:val="a4"/>
    <w:rsid w:val="0081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12C9F"/>
    <w:pPr>
      <w:autoSpaceDE w:val="0"/>
      <w:autoSpaceDN w:val="0"/>
      <w:adjustRightInd w:val="0"/>
      <w:spacing w:after="0" w:line="181" w:lineRule="atLeast"/>
      <w:jc w:val="both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uiPriority w:val="39"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12C9F"/>
  </w:style>
  <w:style w:type="character" w:customStyle="1" w:styleId="afffff6">
    <w:name w:val="Основной текст_"/>
    <w:basedOn w:val="a3"/>
    <w:link w:val="2c"/>
    <w:locked/>
    <w:rsid w:val="00812C9F"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afffff6"/>
    <w:autoRedefine/>
    <w:qFormat/>
    <w:rsid w:val="00812C9F"/>
    <w:pPr>
      <w:widowControl w:val="0"/>
      <w:shd w:val="clear" w:color="auto" w:fill="FFFFFF"/>
      <w:spacing w:after="0" w:line="322" w:lineRule="exact"/>
      <w:ind w:hanging="1740"/>
      <w:jc w:val="both"/>
    </w:pPr>
    <w:rPr>
      <w:sz w:val="26"/>
      <w:szCs w:val="26"/>
    </w:rPr>
  </w:style>
  <w:style w:type="paragraph" w:customStyle="1" w:styleId="16">
    <w:name w:val="Схема документа1"/>
    <w:basedOn w:val="a2"/>
    <w:next w:val="af8"/>
    <w:link w:val="af9"/>
    <w:autoRedefine/>
    <w:semiHidden/>
    <w:unhideWhenUsed/>
    <w:qFormat/>
    <w:rsid w:val="00812C9F"/>
    <w:pPr>
      <w:spacing w:after="0" w:line="240" w:lineRule="auto"/>
      <w:jc w:val="both"/>
    </w:pPr>
    <w:rPr>
      <w:rFonts w:ascii="Segoe UI" w:hAnsi="Segoe UI" w:cs="Segoe UI"/>
      <w:sz w:val="16"/>
      <w:szCs w:val="16"/>
    </w:rPr>
  </w:style>
  <w:style w:type="table" w:customStyle="1" w:styleId="54">
    <w:name w:val="Сетка таблицы5"/>
    <w:basedOn w:val="a4"/>
    <w:autoRedefine/>
    <w:uiPriority w:val="39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autoRedefine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autoRedefine/>
    <w:uiPriority w:val="3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autoRedefine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autoRedefine/>
    <w:qFormat/>
    <w:rsid w:val="00812C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autoRedefine/>
    <w:uiPriority w:val="51"/>
    <w:qFormat/>
    <w:rsid w:val="00812C9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autoRedefine/>
    <w:uiPriority w:val="61"/>
    <w:qFormat/>
    <w:rsid w:val="00812C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autoRedefine/>
    <w:qFormat/>
    <w:rsid w:val="00812C9F"/>
  </w:style>
  <w:style w:type="character" w:customStyle="1" w:styleId="wb-invisible">
    <w:name w:val="wb-invisible"/>
    <w:basedOn w:val="a3"/>
    <w:autoRedefine/>
    <w:qFormat/>
    <w:rsid w:val="00812C9F"/>
  </w:style>
  <w:style w:type="character" w:customStyle="1" w:styleId="atn">
    <w:name w:val="atn"/>
    <w:basedOn w:val="a3"/>
    <w:autoRedefine/>
    <w:qFormat/>
    <w:rsid w:val="00812C9F"/>
  </w:style>
  <w:style w:type="paragraph" w:customStyle="1" w:styleId="DBRetraitcorpsdetexte">
    <w:name w:val="DB Retrait corps de texte"/>
    <w:basedOn w:val="a2"/>
    <w:autoRedefine/>
    <w:qFormat/>
    <w:rsid w:val="00812C9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autoRedefine/>
    <w:uiPriority w:val="4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autoRedefine/>
    <w:uiPriority w:val="47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autoRedefine/>
    <w:uiPriority w:val="99"/>
    <w:qFormat/>
    <w:rsid w:val="00812C9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autoRedefine/>
    <w:uiPriority w:val="99"/>
    <w:qFormat/>
    <w:rsid w:val="00812C9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autoRedefine/>
    <w:uiPriority w:val="99"/>
    <w:qFormat/>
    <w:rsid w:val="00812C9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autoRedefine/>
    <w:uiPriority w:val="99"/>
    <w:qFormat/>
    <w:rsid w:val="00812C9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autoRedefine/>
    <w:uiPriority w:val="4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autoRedefine/>
    <w:uiPriority w:val="47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autoRedefine/>
    <w:qFormat/>
    <w:rsid w:val="00812C9F"/>
    <w:rPr>
      <w:rFonts w:cs="Times New Roman"/>
    </w:rPr>
  </w:style>
  <w:style w:type="paragraph" w:customStyle="1" w:styleId="-11">
    <w:name w:val="Цветной список - Акцент 11"/>
    <w:basedOn w:val="a2"/>
    <w:autoRedefine/>
    <w:uiPriority w:val="34"/>
    <w:qFormat/>
    <w:rsid w:val="00812C9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  <w:lang w:eastAsia="ru-RU"/>
    </w:rPr>
  </w:style>
  <w:style w:type="paragraph" w:customStyle="1" w:styleId="ListParagraph1">
    <w:name w:val="List Paragraph1"/>
    <w:basedOn w:val="a2"/>
    <w:autoRedefine/>
    <w:qFormat/>
    <w:rsid w:val="00812C9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autoRedefine/>
    <w:qFormat/>
    <w:rsid w:val="00812C9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autoRedefine/>
    <w:qFormat/>
    <w:rsid w:val="00812C9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autoRedefine/>
    <w:qFormat/>
    <w:rsid w:val="00812C9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autoRedefine/>
    <w:qFormat/>
    <w:rsid w:val="00812C9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autoRedefine/>
    <w:qFormat/>
    <w:rsid w:val="00812C9F"/>
    <w:pPr>
      <w:shd w:val="clear" w:color="000000" w:fill="FFCC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autoRedefine/>
    <w:qFormat/>
    <w:rsid w:val="00812C9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autoRedefine/>
    <w:qFormat/>
    <w:rsid w:val="00812C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autoRedefine/>
    <w:qFormat/>
    <w:rsid w:val="00812C9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autoRedefine/>
    <w:uiPriority w:val="5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"/>
    <w:basedOn w:val="a4"/>
    <w:autoRedefine/>
    <w:uiPriority w:val="5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autoRedefine/>
    <w:qFormat/>
    <w:rsid w:val="00812C9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autoRedefine/>
    <w:qFormat/>
    <w:rsid w:val="00812C9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autoRedefine/>
    <w:qFormat/>
    <w:rsid w:val="00812C9F"/>
    <w:rPr>
      <w:b/>
      <w:bCs/>
      <w:shd w:val="clear" w:color="auto" w:fill="FFFFFF"/>
    </w:rPr>
  </w:style>
  <w:style w:type="paragraph" w:customStyle="1" w:styleId="Bodytext100">
    <w:name w:val="Body text (10)"/>
    <w:basedOn w:val="a2"/>
    <w:link w:val="Bodytext10"/>
    <w:autoRedefine/>
    <w:qFormat/>
    <w:rsid w:val="00812C9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character" w:customStyle="1" w:styleId="Bodytext12pt">
    <w:name w:val="Body text + 12 pt"/>
    <w:basedOn w:val="Bodytext"/>
    <w:autoRedefine/>
    <w:qFormat/>
    <w:rsid w:val="00812C9F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autoRedefine/>
    <w:qFormat/>
    <w:rsid w:val="00812C9F"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02">
    <w:name w:val="Сетка таблицы10"/>
    <w:basedOn w:val="a4"/>
    <w:autoRedefine/>
    <w:uiPriority w:val="5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Слабое выделение1"/>
    <w:basedOn w:val="a3"/>
    <w:autoRedefine/>
    <w:uiPriority w:val="19"/>
    <w:qFormat/>
    <w:rsid w:val="00812C9F"/>
    <w:rPr>
      <w:i/>
      <w:iCs/>
      <w:color w:val="404040"/>
    </w:rPr>
  </w:style>
  <w:style w:type="table" w:customStyle="1" w:styleId="280">
    <w:name w:val="Сетка таблицы28"/>
    <w:basedOn w:val="a4"/>
    <w:autoRedefine/>
    <w:uiPriority w:val="3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7">
    <w:name w:val="Заголовок статьи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  <w:lang w:eastAsia="ru-RU"/>
    </w:rPr>
  </w:style>
  <w:style w:type="paragraph" w:customStyle="1" w:styleId="msonormal0">
    <w:name w:val="msonormal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autoRedefine/>
    <w:uiPriority w:val="3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autoRedefine/>
    <w:qFormat/>
    <w:rsid w:val="00812C9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autoRedefine/>
    <w:uiPriority w:val="99"/>
    <w:qFormat/>
    <w:rsid w:val="00812C9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autoRedefine/>
    <w:uiPriority w:val="99"/>
    <w:qFormat/>
    <w:rsid w:val="00812C9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paragraph" w:customStyle="1" w:styleId="ConsPlusDocList">
    <w:name w:val="ConsPlusDocList"/>
    <w:autoRedefine/>
    <w:qFormat/>
    <w:rsid w:val="00812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autoRedefine/>
    <w:qFormat/>
    <w:rsid w:val="00812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autoRedefine/>
    <w:qFormat/>
    <w:rsid w:val="00812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autoRedefine/>
    <w:qFormat/>
    <w:rsid w:val="00812C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8">
    <w:name w:val="Комментарий"/>
    <w:basedOn w:val="a2"/>
    <w:next w:val="a2"/>
    <w:autoRedefine/>
    <w:uiPriority w:val="99"/>
    <w:qFormat/>
    <w:rsid w:val="00812C9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9">
    <w:name w:val="Информация о версии"/>
    <w:basedOn w:val="afffff8"/>
    <w:next w:val="a2"/>
    <w:autoRedefine/>
    <w:uiPriority w:val="99"/>
    <w:qFormat/>
    <w:rsid w:val="00812C9F"/>
    <w:rPr>
      <w:i/>
      <w:iCs/>
    </w:rPr>
  </w:style>
  <w:style w:type="character" w:customStyle="1" w:styleId="265pt">
    <w:name w:val="Основной текст (2) + 6;5 pt"/>
    <w:basedOn w:val="a3"/>
    <w:autoRedefine/>
    <w:qFormat/>
    <w:rsid w:val="00812C9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autoRedefine/>
    <w:uiPriority w:val="39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autoRedefine/>
    <w:uiPriority w:val="39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 + Курсив"/>
    <w:basedOn w:val="a3"/>
    <w:autoRedefine/>
    <w:qFormat/>
    <w:rsid w:val="00812C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a3"/>
    <w:autoRedefine/>
    <w:qFormat/>
    <w:rsid w:val="00812C9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_"/>
    <w:basedOn w:val="a3"/>
    <w:autoRedefine/>
    <w:qFormat/>
    <w:rsid w:val="00812C9F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;Не курсив"/>
    <w:basedOn w:val="2f"/>
    <w:autoRedefine/>
    <w:qFormat/>
    <w:rsid w:val="00812C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"/>
    <w:autoRedefine/>
    <w:qFormat/>
    <w:rsid w:val="00812C9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"/>
    <w:autoRedefine/>
    <w:qFormat/>
    <w:rsid w:val="00812C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"/>
    <w:autoRedefine/>
    <w:qFormat/>
    <w:rsid w:val="00812C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9">
    <w:name w:val="Заголовок №1"/>
    <w:basedOn w:val="a3"/>
    <w:rsid w:val="00812C9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a">
    <w:name w:val="сноска"/>
    <w:basedOn w:val="a2"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60">
    <w:name w:val="Сетка таблицы16"/>
    <w:basedOn w:val="a4"/>
    <w:autoRedefine/>
    <w:uiPriority w:val="3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4"/>
    <w:autoRedefine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4"/>
    <w:autoRedefine/>
    <w:uiPriority w:val="59"/>
    <w:qFormat/>
    <w:rsid w:val="00812C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autoRedefine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autoRedefine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autoRedefine/>
    <w:uiPriority w:val="3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4"/>
    <w:autoRedefine/>
    <w:uiPriority w:val="39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autoRedefine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autoRedefine/>
    <w:uiPriority w:val="3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autoRedefine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autoRedefine/>
    <w:qFormat/>
    <w:rsid w:val="00812C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autoRedefine/>
    <w:uiPriority w:val="51"/>
    <w:qFormat/>
    <w:rsid w:val="00812C9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autoRedefine/>
    <w:uiPriority w:val="4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autoRedefine/>
    <w:uiPriority w:val="47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autoRedefine/>
    <w:uiPriority w:val="4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autoRedefine/>
    <w:uiPriority w:val="47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uiPriority w:val="59"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4"/>
    <w:uiPriority w:val="59"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uiPriority w:val="5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autoRedefine/>
    <w:uiPriority w:val="3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autoRedefine/>
    <w:uiPriority w:val="3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4"/>
    <w:autoRedefine/>
    <w:uiPriority w:val="39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autoRedefine/>
    <w:uiPriority w:val="39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0">
    <w:name w:val="Неразрешенное упоминание2"/>
    <w:basedOn w:val="a3"/>
    <w:autoRedefine/>
    <w:uiPriority w:val="99"/>
    <w:semiHidden/>
    <w:unhideWhenUsed/>
    <w:qFormat/>
    <w:rsid w:val="00812C9F"/>
    <w:rPr>
      <w:color w:val="605E5C"/>
      <w:shd w:val="clear" w:color="auto" w:fill="E1DFDD"/>
    </w:rPr>
  </w:style>
  <w:style w:type="character" w:customStyle="1" w:styleId="3c">
    <w:name w:val="Неразрешенное упоминание3"/>
    <w:basedOn w:val="a3"/>
    <w:autoRedefine/>
    <w:uiPriority w:val="99"/>
    <w:semiHidden/>
    <w:unhideWhenUsed/>
    <w:qFormat/>
    <w:rsid w:val="00812C9F"/>
    <w:rPr>
      <w:color w:val="605E5C"/>
      <w:shd w:val="clear" w:color="auto" w:fill="E1DFDD"/>
    </w:rPr>
  </w:style>
  <w:style w:type="paragraph" w:customStyle="1" w:styleId="1fa">
    <w:name w:val="обычный_1 Знак Знак Знак Знак Знак Знак Знак Знак Знак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3d">
    <w:name w:val="Абзац3"/>
    <w:basedOn w:val="a2"/>
    <w:next w:val="a2"/>
    <w:autoRedefine/>
    <w:qFormat/>
    <w:rsid w:val="00812C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autoRedefine/>
    <w:qFormat/>
    <w:rsid w:val="00812C9F"/>
    <w:pPr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Внимание: недобросовестность!"/>
    <w:basedOn w:val="a2"/>
    <w:next w:val="a2"/>
    <w:autoRedefine/>
    <w:qFormat/>
    <w:rsid w:val="00812C9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b">
    <w:name w:val="Знак Знак1 Знак Знак Знак Знак"/>
    <w:basedOn w:val="a2"/>
    <w:autoRedefine/>
    <w:qFormat/>
    <w:rsid w:val="00812C9F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customStyle="1" w:styleId="afffffc">
    <w:name w:val="Утратил силу"/>
    <w:autoRedefine/>
    <w:qFormat/>
    <w:rsid w:val="00812C9F"/>
    <w:rPr>
      <w:strike/>
      <w:color w:val="666600"/>
    </w:rPr>
  </w:style>
  <w:style w:type="character" w:customStyle="1" w:styleId="13">
    <w:name w:val="Текст Знак1"/>
    <w:basedOn w:val="a3"/>
    <w:link w:val="af"/>
    <w:autoRedefine/>
    <w:uiPriority w:val="99"/>
    <w:semiHidden/>
    <w:qFormat/>
    <w:rsid w:val="00812C9F"/>
    <w:rPr>
      <w:rFonts w:ascii="Consolas" w:hAnsi="Consolas" w:cs="Times New Roman"/>
      <w:sz w:val="21"/>
      <w:szCs w:val="21"/>
      <w:lang w:eastAsia="ru-RU"/>
    </w:rPr>
  </w:style>
  <w:style w:type="character" w:customStyle="1" w:styleId="15">
    <w:name w:val="Схема документа Знак1"/>
    <w:basedOn w:val="a3"/>
    <w:link w:val="af8"/>
    <w:autoRedefine/>
    <w:uiPriority w:val="99"/>
    <w:semiHidden/>
    <w:qFormat/>
    <w:rsid w:val="00812C9F"/>
    <w:rPr>
      <w:rFonts w:ascii="Tahoma" w:hAnsi="Tahoma" w:cs="Tahoma"/>
      <w:sz w:val="16"/>
      <w:szCs w:val="16"/>
      <w:lang w:eastAsia="ru-RU"/>
    </w:rPr>
  </w:style>
  <w:style w:type="table" w:customStyle="1" w:styleId="-32">
    <w:name w:val="Светлый список - Акцент 32"/>
    <w:basedOn w:val="a4"/>
    <w:next w:val="-3"/>
    <w:autoRedefine/>
    <w:uiPriority w:val="61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2f1">
    <w:name w:val="Слабое выделение2"/>
    <w:basedOn w:val="a3"/>
    <w:uiPriority w:val="19"/>
    <w:qFormat/>
    <w:rsid w:val="00812C9F"/>
    <w:rPr>
      <w:i/>
      <w:iCs/>
      <w:color w:val="808080"/>
    </w:rPr>
  </w:style>
  <w:style w:type="character" w:styleId="afffffd">
    <w:name w:val="Hyperlink"/>
    <w:basedOn w:val="a3"/>
    <w:uiPriority w:val="99"/>
    <w:semiHidden/>
    <w:unhideWhenUsed/>
    <w:rsid w:val="00812C9F"/>
    <w:rPr>
      <w:color w:val="0563C1" w:themeColor="hyperlink"/>
      <w:u w:val="single"/>
    </w:rPr>
  </w:style>
  <w:style w:type="table" w:styleId="-3">
    <w:name w:val="Light List Accent 3"/>
    <w:basedOn w:val="a4"/>
    <w:uiPriority w:val="61"/>
    <w:semiHidden/>
    <w:unhideWhenUsed/>
    <w:rsid w:val="00812C9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3411</Words>
  <Characters>19447</Characters>
  <Application>Microsoft Office Word</Application>
  <DocSecurity>0</DocSecurity>
  <Lines>162</Lines>
  <Paragraphs>45</Paragraphs>
  <ScaleCrop>false</ScaleCrop>
  <Company/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2024-12-05T13:30:00Z</dcterms:created>
  <dcterms:modified xsi:type="dcterms:W3CDTF">2024-12-05T14:23:00Z</dcterms:modified>
</cp:coreProperties>
</file>