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6E5E5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2C9F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14:paraId="1DEE5402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2C9F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</w:t>
      </w:r>
    </w:p>
    <w:p w14:paraId="5B198267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12C9F">
        <w:rPr>
          <w:rFonts w:ascii="Times New Roman" w:eastAsia="Calibri" w:hAnsi="Times New Roman" w:cs="Times New Roman"/>
          <w:sz w:val="24"/>
          <w:szCs w:val="24"/>
          <w:lang w:eastAsia="ru-RU"/>
        </w:rPr>
        <w:t>Старобешевского</w:t>
      </w:r>
      <w:proofErr w:type="spellEnd"/>
      <w:r w:rsidRPr="00812C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совета</w:t>
      </w:r>
    </w:p>
    <w:p w14:paraId="7CAC93AA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2C9F">
        <w:rPr>
          <w:rFonts w:ascii="Times New Roman" w:eastAsia="Calibri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03A9D054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2C9F">
        <w:rPr>
          <w:rFonts w:ascii="Times New Roman" w:eastAsia="Calibri" w:hAnsi="Times New Roman" w:cs="Times New Roman"/>
          <w:sz w:val="24"/>
          <w:szCs w:val="24"/>
          <w:lang w:eastAsia="ru-RU"/>
        </w:rPr>
        <w:t>от 25 октября 2024 года № 1/39-192</w:t>
      </w:r>
    </w:p>
    <w:p w14:paraId="24A9EBD4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14:paraId="25C8D82B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«Приложение 2</w:t>
      </w:r>
    </w:p>
    <w:p w14:paraId="2519AD49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 xml:space="preserve">к проекту решения </w:t>
      </w:r>
    </w:p>
    <w:p w14:paraId="65197DD1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812C9F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812C9F">
        <w:rPr>
          <w:rFonts w:ascii="Times New Roman" w:eastAsia="Calibri" w:hAnsi="Times New Roman" w:cs="Times New Roman"/>
          <w:lang w:eastAsia="ru-RU"/>
        </w:rPr>
        <w:t xml:space="preserve"> муниципального совета</w:t>
      </w:r>
    </w:p>
    <w:p w14:paraId="1DFCB2E3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Донецкой Народной Республики</w:t>
      </w:r>
    </w:p>
    <w:p w14:paraId="026780E4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от 01.01.2024 № 50»</w:t>
      </w:r>
    </w:p>
    <w:p w14:paraId="57C856CF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BB734F1" w14:textId="77777777" w:rsidR="00812C9F" w:rsidRPr="00812C9F" w:rsidRDefault="00812C9F" w:rsidP="00812C9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Объем и распределение бюджетных ассигнований бюджета</w:t>
      </w:r>
    </w:p>
    <w:p w14:paraId="7E76E80D" w14:textId="77777777" w:rsidR="00812C9F" w:rsidRPr="00812C9F" w:rsidRDefault="00812C9F" w:rsidP="00812C9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812C9F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812C9F">
        <w:rPr>
          <w:rFonts w:ascii="Times New Roman" w:eastAsia="Calibri" w:hAnsi="Times New Roman" w:cs="Times New Roman"/>
          <w:lang w:eastAsia="ru-RU"/>
        </w:rPr>
        <w:t xml:space="preserve"> муниципального округа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32B12725" w14:textId="77777777" w:rsidR="00812C9F" w:rsidRPr="00812C9F" w:rsidRDefault="00812C9F" w:rsidP="00812C9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на 2024 год</w:t>
      </w:r>
    </w:p>
    <w:p w14:paraId="513789FC" w14:textId="77777777" w:rsidR="00812C9F" w:rsidRPr="00812C9F" w:rsidRDefault="00812C9F" w:rsidP="00812C9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C9F">
        <w:rPr>
          <w:rFonts w:ascii="Times New Roman" w:eastAsia="Calibri" w:hAnsi="Times New Roman" w:cs="Times New Roman"/>
          <w:lang w:eastAsia="ru-RU"/>
        </w:rPr>
        <w:t>(тыс. рублей)</w:t>
      </w:r>
    </w:p>
    <w:tbl>
      <w:tblPr>
        <w:tblW w:w="496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584"/>
        <w:gridCol w:w="566"/>
        <w:gridCol w:w="827"/>
        <w:gridCol w:w="1801"/>
        <w:gridCol w:w="692"/>
        <w:gridCol w:w="1802"/>
      </w:tblGrid>
      <w:tr w:rsidR="00812C9F" w:rsidRPr="00812C9F" w14:paraId="33E07DD9" w14:textId="77777777" w:rsidTr="00EA68F4">
        <w:trPr>
          <w:trHeight w:val="710"/>
        </w:trPr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576B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973E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Код раздела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48FBF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Код подраздела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7667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Код целевой статьи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23738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Код вида расходов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3924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</w:tc>
      </w:tr>
      <w:tr w:rsidR="00812C9F" w:rsidRPr="00812C9F" w14:paraId="5AF54D28" w14:textId="77777777" w:rsidTr="00EA68F4">
        <w:trPr>
          <w:trHeight w:val="618"/>
        </w:trPr>
        <w:tc>
          <w:tcPr>
            <w:tcW w:w="1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A8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EC0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AE9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C4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368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12C9F" w:rsidRPr="00812C9F" w14:paraId="2D4A689E" w14:textId="77777777" w:rsidTr="00EA68F4">
        <w:trPr>
          <w:trHeight w:val="304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F7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7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B8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7BF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A89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9E5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812C9F" w:rsidRPr="00812C9F" w14:paraId="6071CBA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64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3E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0F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1C4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4B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4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152 042,58605</w:t>
            </w:r>
          </w:p>
        </w:tc>
      </w:tr>
      <w:tr w:rsidR="00812C9F" w:rsidRPr="00812C9F" w14:paraId="0B8813F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E14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E5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EFF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FB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B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4F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16 955,07400</w:t>
            </w:r>
          </w:p>
          <w:p w14:paraId="592C175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12C9F" w:rsidRPr="00812C9F" w14:paraId="0840B93C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966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366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1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5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20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E13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5EA27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16 955,07400</w:t>
            </w:r>
          </w:p>
          <w:p w14:paraId="008BA4D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12C9F" w:rsidRPr="00812C9F" w14:paraId="18905A0C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B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FA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CE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F74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901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B36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13 545,37400</w:t>
            </w:r>
          </w:p>
        </w:tc>
      </w:tr>
      <w:tr w:rsidR="00812C9F" w:rsidRPr="00812C9F" w14:paraId="740E36B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2E9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5F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2A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CBE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556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536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3 405,80000</w:t>
            </w:r>
          </w:p>
        </w:tc>
      </w:tr>
      <w:tr w:rsidR="00812C9F" w:rsidRPr="00812C9F" w14:paraId="73BA5975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EF1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Уплата прочих налогов и сборов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232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C5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CF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147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478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3,90000</w:t>
            </w:r>
          </w:p>
        </w:tc>
      </w:tr>
      <w:tr w:rsidR="00812C9F" w:rsidRPr="00812C9F" w14:paraId="65FC7C0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AD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FF6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690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7A5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AA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A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124 757,81205</w:t>
            </w:r>
          </w:p>
        </w:tc>
      </w:tr>
      <w:tr w:rsidR="00812C9F" w:rsidRPr="00812C9F" w14:paraId="11F84D3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2D4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C5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3E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6E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DEB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E3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124 757,81205</w:t>
            </w:r>
          </w:p>
        </w:tc>
      </w:tr>
      <w:tr w:rsidR="00812C9F" w:rsidRPr="00812C9F" w14:paraId="7E080B4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3B0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712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AC4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E1C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76A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9DD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115 099,71205</w:t>
            </w:r>
          </w:p>
        </w:tc>
      </w:tr>
      <w:tr w:rsidR="00812C9F" w:rsidRPr="00812C9F" w14:paraId="5ACB912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C2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EB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7D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420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4FE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20D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9 627,90000</w:t>
            </w:r>
          </w:p>
        </w:tc>
      </w:tr>
      <w:tr w:rsidR="00812C9F" w:rsidRPr="00812C9F" w14:paraId="71D2581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B4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Уплата прочих налогов и сборов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A1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F66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C7D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8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882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30,20000</w:t>
            </w:r>
          </w:p>
        </w:tc>
      </w:tr>
      <w:tr w:rsidR="00812C9F" w:rsidRPr="00812C9F" w14:paraId="669C4E6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5F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58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409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ED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BF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51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</w:tr>
      <w:tr w:rsidR="00812C9F" w:rsidRPr="00812C9F" w14:paraId="5067D6F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333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32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DB5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3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BF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E0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</w:tr>
      <w:tr w:rsidR="00812C9F" w:rsidRPr="00812C9F" w14:paraId="3960032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90B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47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825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E80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126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4DB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9 264,20000</w:t>
            </w:r>
          </w:p>
        </w:tc>
      </w:tr>
      <w:tr w:rsidR="00812C9F" w:rsidRPr="00812C9F" w14:paraId="305A622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EC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0C7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7A3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1D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F95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EB0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1 065,50000</w:t>
            </w:r>
          </w:p>
        </w:tc>
      </w:tr>
      <w:tr w:rsidR="00812C9F" w:rsidRPr="00812C9F" w14:paraId="121E60A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3A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D27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EF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3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79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DA5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1 069,43700</w:t>
            </w:r>
          </w:p>
        </w:tc>
      </w:tr>
      <w:tr w:rsidR="00812C9F" w:rsidRPr="00812C9F" w14:paraId="79E15CE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865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B7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C4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58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A4D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84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1 069,43700</w:t>
            </w:r>
          </w:p>
        </w:tc>
      </w:tr>
      <w:tr w:rsidR="00812C9F" w:rsidRPr="00812C9F" w14:paraId="4936B52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32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93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CB4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D2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F7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6A9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1 069,43700</w:t>
            </w:r>
          </w:p>
        </w:tc>
      </w:tr>
      <w:tr w:rsidR="00812C9F" w:rsidRPr="00812C9F" w14:paraId="4019DEB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0B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органа-ми</w:t>
            </w:r>
            <w:proofErr w:type="gram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BD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8E4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8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117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51E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910,920000</w:t>
            </w:r>
          </w:p>
        </w:tc>
      </w:tr>
      <w:tr w:rsidR="00812C9F" w:rsidRPr="00812C9F" w14:paraId="00167F21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E2A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D8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AF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437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F8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CA0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158,51700</w:t>
            </w:r>
          </w:p>
        </w:tc>
      </w:tr>
      <w:tr w:rsidR="00812C9F" w:rsidRPr="00812C9F" w14:paraId="21B89FFC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C4B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955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2C9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C1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C4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ED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7 965,76274</w:t>
            </w:r>
          </w:p>
        </w:tc>
      </w:tr>
      <w:tr w:rsidR="00812C9F" w:rsidRPr="00812C9F" w14:paraId="7FFEC8B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41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CD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7B8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144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C0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080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7 965,76274</w:t>
            </w:r>
          </w:p>
        </w:tc>
      </w:tr>
      <w:tr w:rsidR="00812C9F" w:rsidRPr="00812C9F" w14:paraId="6336EF26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9AE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87C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8F4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29D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34 000 07100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B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B36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5 909,86274</w:t>
            </w:r>
          </w:p>
        </w:tc>
      </w:tr>
      <w:tr w:rsidR="00812C9F" w:rsidRPr="00812C9F" w14:paraId="2F8A2EBA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6D5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4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FF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64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34 000 07100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BAA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432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5 909, 86274</w:t>
            </w:r>
          </w:p>
        </w:tc>
      </w:tr>
      <w:tr w:rsidR="00812C9F" w:rsidRPr="00812C9F" w14:paraId="3CFD6B2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87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8CD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13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4D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43 000 12000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45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E6E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2 055,90000</w:t>
            </w:r>
          </w:p>
        </w:tc>
      </w:tr>
      <w:tr w:rsidR="00812C9F" w:rsidRPr="00812C9F" w14:paraId="09E42B6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E6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F24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AB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526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43 000 12000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3DF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2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2 055,90000</w:t>
            </w:r>
          </w:p>
        </w:tc>
      </w:tr>
      <w:tr w:rsidR="00812C9F" w:rsidRPr="00812C9F" w14:paraId="495132E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BF7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DE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9C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61B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5F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39B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90 131, 40651</w:t>
            </w:r>
          </w:p>
        </w:tc>
      </w:tr>
      <w:tr w:rsidR="00812C9F" w:rsidRPr="00812C9F" w14:paraId="6FFF2D5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12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D7E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90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318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400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84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90 131, 40651</w:t>
            </w:r>
          </w:p>
        </w:tc>
      </w:tr>
      <w:tr w:rsidR="00812C9F" w:rsidRPr="00812C9F" w14:paraId="5830B5D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E8E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C97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3C8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167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43 000 09000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796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1C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3 997,00000</w:t>
            </w:r>
          </w:p>
        </w:tc>
      </w:tr>
      <w:tr w:rsidR="00812C9F" w:rsidRPr="00812C9F" w14:paraId="41136501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05E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07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1C8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74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43 000 09000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72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F92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3 997,00000</w:t>
            </w:r>
          </w:p>
        </w:tc>
      </w:tr>
      <w:tr w:rsidR="00812C9F" w:rsidRPr="00812C9F" w14:paraId="7D55C7B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A4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F6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B2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F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43 000 11000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8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06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2 199,50000</w:t>
            </w:r>
          </w:p>
        </w:tc>
      </w:tr>
      <w:tr w:rsidR="00812C9F" w:rsidRPr="00812C9F" w14:paraId="757ED6C2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6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E0A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5A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5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43 000 11000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B3C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0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2 199,50000</w:t>
            </w:r>
          </w:p>
        </w:tc>
      </w:tr>
      <w:tr w:rsidR="00812C9F" w:rsidRPr="00812C9F" w14:paraId="410905D1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9B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453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84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78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44 000 L555С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7A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6D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74 987,43176</w:t>
            </w:r>
          </w:p>
        </w:tc>
      </w:tr>
      <w:tr w:rsidR="00812C9F" w:rsidRPr="00812C9F" w14:paraId="78AB51D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099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46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21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E1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44 000 L555С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2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977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74 987,43176</w:t>
            </w:r>
          </w:p>
        </w:tc>
      </w:tr>
      <w:tr w:rsidR="00812C9F" w:rsidRPr="00812C9F" w14:paraId="32B1728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C7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5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5E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4EA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44 000 LС55F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BD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02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8 947,47475</w:t>
            </w:r>
          </w:p>
        </w:tc>
      </w:tr>
      <w:tr w:rsidR="00812C9F" w:rsidRPr="00812C9F" w14:paraId="31C9B9E8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8D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2E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3F9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20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44 000 LС55F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D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07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8 947,47475</w:t>
            </w:r>
          </w:p>
        </w:tc>
      </w:tr>
      <w:tr w:rsidR="00812C9F" w:rsidRPr="00812C9F" w14:paraId="69B1108E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DD0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ОБРАЗОВАНИЕ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EC2B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E54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FBB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0035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D812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1 065 871,87337</w:t>
            </w:r>
          </w:p>
        </w:tc>
      </w:tr>
      <w:tr w:rsidR="00812C9F" w:rsidRPr="00812C9F" w14:paraId="496C6E9E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511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87C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9453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1725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B3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6A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219 373,03770</w:t>
            </w:r>
          </w:p>
        </w:tc>
      </w:tr>
      <w:tr w:rsidR="00812C9F" w:rsidRPr="00812C9F" w14:paraId="7C6071F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D2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5A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FC4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FA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8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1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101 952,34567</w:t>
            </w:r>
          </w:p>
        </w:tc>
      </w:tr>
      <w:tr w:rsidR="00812C9F" w:rsidRPr="00812C9F" w14:paraId="56D167AA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0BF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15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91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396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92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65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82 535,68831</w:t>
            </w:r>
          </w:p>
        </w:tc>
      </w:tr>
      <w:tr w:rsidR="00812C9F" w:rsidRPr="00812C9F" w14:paraId="18FE7CEA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25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7EC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D6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26B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90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5F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19 411,65736</w:t>
            </w:r>
          </w:p>
        </w:tc>
      </w:tr>
      <w:tr w:rsidR="00812C9F" w:rsidRPr="00812C9F" w14:paraId="00AD34C7" w14:textId="77777777" w:rsidTr="00812C9F">
        <w:trPr>
          <w:trHeight w:val="400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ACD1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9C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2D3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F4C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F63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953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5,00000</w:t>
            </w:r>
          </w:p>
        </w:tc>
      </w:tr>
      <w:tr w:rsidR="00812C9F" w:rsidRPr="00812C9F" w14:paraId="4D77761A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E68F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CDDA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0884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FE6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7989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6F8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</w:tc>
      </w:tr>
      <w:tr w:rsidR="00812C9F" w:rsidRPr="00812C9F" w14:paraId="401423D3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A11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49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708B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5305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B47E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3BE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</w:tc>
      </w:tr>
      <w:tr w:rsidR="00812C9F" w:rsidRPr="00812C9F" w14:paraId="063F314E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F28B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proofErr w:type="spell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реали-зующих</w:t>
            </w:r>
            <w:proofErr w:type="spell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основные </w:t>
            </w:r>
            <w:proofErr w:type="spell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общеобра-зовательные</w:t>
            </w:r>
            <w:proofErr w:type="spell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B121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1A2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66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0F8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AE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47 827,76471</w:t>
            </w:r>
          </w:p>
        </w:tc>
      </w:tr>
      <w:tr w:rsidR="00812C9F" w:rsidRPr="00812C9F" w14:paraId="683CD35A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3341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E78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9A3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78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7DC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65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47 827,76471</w:t>
            </w:r>
          </w:p>
        </w:tc>
      </w:tr>
      <w:tr w:rsidR="00812C9F" w:rsidRPr="00812C9F" w14:paraId="57E2266B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171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proofErr w:type="spell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реали-зующих</w:t>
            </w:r>
            <w:proofErr w:type="spell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основные </w:t>
            </w:r>
            <w:proofErr w:type="spell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общеобра-зовательные</w:t>
            </w:r>
            <w:proofErr w:type="spell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765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CF2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B17E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87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E6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</w:tr>
      <w:tr w:rsidR="00812C9F" w:rsidRPr="00812C9F" w14:paraId="7A7C7814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BA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A06D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47E5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46C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A966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9166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 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</w:tr>
      <w:tr w:rsidR="00812C9F" w:rsidRPr="00812C9F" w14:paraId="524BF26B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863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июля 2024 года №80-РЗ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861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CF1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C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310F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09F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t>52 445,80100</w:t>
            </w:r>
          </w:p>
        </w:tc>
      </w:tr>
      <w:tr w:rsidR="00812C9F" w:rsidRPr="00812C9F" w14:paraId="57397A7A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FE5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5E8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A0AE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FF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8EC6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08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42 966,00000</w:t>
            </w:r>
          </w:p>
        </w:tc>
      </w:tr>
      <w:tr w:rsidR="00812C9F" w:rsidRPr="00812C9F" w14:paraId="6D48B03F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C742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1A9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061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6886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A3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9AF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9478,80100</w:t>
            </w:r>
          </w:p>
        </w:tc>
      </w:tr>
      <w:tr w:rsidR="00812C9F" w:rsidRPr="00812C9F" w14:paraId="645EE899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5BC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6A3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64B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DAA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6184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E2CF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1,00000</w:t>
            </w:r>
          </w:p>
        </w:tc>
      </w:tr>
      <w:tr w:rsidR="00812C9F" w:rsidRPr="00812C9F" w14:paraId="6004BBAE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E27A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EA2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CFF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D1A3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160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1F6C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761 123,74118</w:t>
            </w:r>
          </w:p>
        </w:tc>
      </w:tr>
      <w:tr w:rsidR="00812C9F" w:rsidRPr="00812C9F" w14:paraId="4E612593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0F3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880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F9F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6F1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7AB7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8C3E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282 665,00216</w:t>
            </w:r>
          </w:p>
        </w:tc>
      </w:tr>
      <w:tr w:rsidR="00812C9F" w:rsidRPr="00812C9F" w14:paraId="13B2275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675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1B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8AB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FF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A3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540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248 802,07669</w:t>
            </w:r>
          </w:p>
        </w:tc>
      </w:tr>
      <w:tr w:rsidR="00812C9F" w:rsidRPr="00812C9F" w14:paraId="7D9C7722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570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39A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A0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A3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807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1A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33 843,42547</w:t>
            </w:r>
          </w:p>
        </w:tc>
      </w:tr>
      <w:tr w:rsidR="00812C9F" w:rsidRPr="00812C9F" w14:paraId="685726C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60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E9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7DD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DB3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21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447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19,50000</w:t>
            </w:r>
          </w:p>
        </w:tc>
      </w:tr>
      <w:tr w:rsidR="00812C9F" w:rsidRPr="00812C9F" w14:paraId="436318C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3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60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7B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32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L3030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80F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8A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16 661,23830</w:t>
            </w:r>
          </w:p>
        </w:tc>
      </w:tr>
      <w:tr w:rsidR="00812C9F" w:rsidRPr="00812C9F" w14:paraId="59EB3A7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A7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69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14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68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L3030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0D2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5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16 661,23830</w:t>
            </w:r>
          </w:p>
        </w:tc>
      </w:tr>
      <w:tr w:rsidR="00812C9F" w:rsidRPr="00812C9F" w14:paraId="37E2DC8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03F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D3F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C8E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0AA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R3030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456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6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16 886,26022</w:t>
            </w:r>
          </w:p>
        </w:tc>
      </w:tr>
      <w:tr w:rsidR="00812C9F" w:rsidRPr="00812C9F" w14:paraId="11FFBEB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7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7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7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B8A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R3030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ED1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505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16 886,26022</w:t>
            </w:r>
          </w:p>
        </w:tc>
      </w:tr>
      <w:tr w:rsidR="00812C9F" w:rsidRPr="00812C9F" w14:paraId="4E78A8B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93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 w:bidi="ar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Обеспечение выплат ежемесячного  </w:t>
            </w:r>
          </w:p>
          <w:p w14:paraId="08F3883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 w:bidi="ar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>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</w:t>
            </w:r>
          </w:p>
          <w:p w14:paraId="01BDE7F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 Профессиональных </w:t>
            </w:r>
            <w:proofErr w:type="gramStart"/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>образовательных  организаций</w:t>
            </w:r>
            <w:proofErr w:type="gramEnd"/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 субъектов Российской     Федерации, г. Байконура и     федеральной территории "Сириус", муниципальных общеобразовательных     организаций и профессиональных образовательных организаций на 2024 год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F9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6C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B8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R0500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025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6C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494,76000</w:t>
            </w:r>
          </w:p>
        </w:tc>
      </w:tr>
      <w:tr w:rsidR="00812C9F" w:rsidRPr="00812C9F" w14:paraId="57F94D7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90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E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1A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B3E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R0500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5D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30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494,76000</w:t>
            </w:r>
          </w:p>
        </w:tc>
      </w:tr>
      <w:tr w:rsidR="00812C9F" w:rsidRPr="00812C9F" w14:paraId="7797BBF5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2BE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828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68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73F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L3040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C10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59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4 966,42825</w:t>
            </w:r>
          </w:p>
        </w:tc>
      </w:tr>
      <w:tr w:rsidR="00812C9F" w:rsidRPr="00812C9F" w14:paraId="17A9E4A0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F8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181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D8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F5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L3040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6A2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8F6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4 966,42825</w:t>
            </w:r>
          </w:p>
        </w:tc>
      </w:tr>
      <w:tr w:rsidR="00812C9F" w:rsidRPr="00812C9F" w14:paraId="116C7A15" w14:textId="77777777" w:rsidTr="00EA68F4">
        <w:trPr>
          <w:trHeight w:val="90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7F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C6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C47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CCD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R3040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B6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BF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9 103,90000</w:t>
            </w:r>
          </w:p>
        </w:tc>
      </w:tr>
      <w:tr w:rsidR="00812C9F" w:rsidRPr="00812C9F" w14:paraId="3C0A936A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FD0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78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C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R3040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B6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334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9 103,90000</w:t>
            </w:r>
          </w:p>
        </w:tc>
      </w:tr>
      <w:tr w:rsidR="00812C9F" w:rsidRPr="00812C9F" w14:paraId="7401949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2FE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94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80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D62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L7500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232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931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89 424,19925</w:t>
            </w:r>
          </w:p>
        </w:tc>
      </w:tr>
      <w:tr w:rsidR="00812C9F" w:rsidRPr="00812C9F" w14:paraId="75D2216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8B9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5E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B8A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2DA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L7500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FAC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E80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89 424,19925</w:t>
            </w:r>
          </w:p>
        </w:tc>
      </w:tr>
      <w:tr w:rsidR="00812C9F" w:rsidRPr="00812C9F" w14:paraId="137403B6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5B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44B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F6B9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F03D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R7500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2A7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5C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89 116,20008</w:t>
            </w:r>
          </w:p>
        </w:tc>
      </w:tr>
      <w:tr w:rsidR="00812C9F" w:rsidRPr="00812C9F" w14:paraId="25F699CF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0A2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340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9399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5D2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R7500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5A90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77C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89 116,20008</w:t>
            </w:r>
          </w:p>
        </w:tc>
      </w:tr>
      <w:tr w:rsidR="00812C9F" w:rsidRPr="00812C9F" w14:paraId="0E9CD824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75A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A214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B67E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D67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9935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6FB2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</w:tr>
      <w:tr w:rsidR="00812C9F" w:rsidRPr="00812C9F" w14:paraId="1ADE6D67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C84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7DF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AB3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DDE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8D9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03F6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</w:tr>
      <w:tr w:rsidR="00812C9F" w:rsidRPr="00812C9F" w14:paraId="2074B322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C75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DE1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F6DF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BE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E8F3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7F0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52 912,95359</w:t>
            </w:r>
          </w:p>
        </w:tc>
      </w:tr>
      <w:tr w:rsidR="00812C9F" w:rsidRPr="00812C9F" w14:paraId="6BF45212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EB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455E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832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AC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30E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55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52 912,95359</w:t>
            </w:r>
          </w:p>
        </w:tc>
      </w:tr>
      <w:tr w:rsidR="00812C9F" w:rsidRPr="00812C9F" w14:paraId="7C72D4C3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7A5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AE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676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EB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C3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734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10 600,28283</w:t>
            </w:r>
          </w:p>
        </w:tc>
      </w:tr>
      <w:tr w:rsidR="00812C9F" w:rsidRPr="00812C9F" w14:paraId="6A935126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92D9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7B6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43E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E4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93D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CF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10 600,28283</w:t>
            </w:r>
          </w:p>
        </w:tc>
      </w:tr>
      <w:tr w:rsidR="00812C9F" w:rsidRPr="00812C9F" w14:paraId="29467422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D023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Донецкой Народной Республики от    7 июля 2024 года №80-РЗ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931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89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18C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FA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C5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</w:tr>
      <w:tr w:rsidR="00812C9F" w:rsidRPr="00812C9F" w14:paraId="11CBC698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F41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zh-CN" w:bidi="ar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25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F2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64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14 000 23220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5AE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1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</w:tr>
      <w:tr w:rsidR="00812C9F" w:rsidRPr="00812C9F" w14:paraId="3646907C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606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4B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0C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0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040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97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58 635, 34949</w:t>
            </w:r>
          </w:p>
        </w:tc>
      </w:tr>
      <w:tr w:rsidR="00812C9F" w:rsidRPr="00812C9F" w14:paraId="78348D46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1B7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8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7AD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9A2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8D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45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44 268,30000</w:t>
            </w:r>
          </w:p>
        </w:tc>
      </w:tr>
      <w:tr w:rsidR="00812C9F" w:rsidRPr="00812C9F" w14:paraId="776A375D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B0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12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AA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D02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2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84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42 149,40000</w:t>
            </w:r>
          </w:p>
        </w:tc>
      </w:tr>
      <w:tr w:rsidR="00812C9F" w:rsidRPr="00812C9F" w14:paraId="01A56FAE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AF03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49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AB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D2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26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700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2 118,90000</w:t>
            </w:r>
          </w:p>
        </w:tc>
      </w:tr>
      <w:tr w:rsidR="00812C9F" w:rsidRPr="00812C9F" w14:paraId="6F3F7E46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A084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Государственную поддержку отрасли культуры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49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BCE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595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0А1 55190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F2C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1D9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3 181,81818</w:t>
            </w:r>
          </w:p>
        </w:tc>
      </w:tr>
      <w:tr w:rsidR="00812C9F" w:rsidRPr="00812C9F" w14:paraId="0ED9DC64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C41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92E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99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C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0А1 55190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60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004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3 181,81818</w:t>
            </w:r>
          </w:p>
        </w:tc>
      </w:tr>
      <w:tr w:rsidR="00812C9F" w:rsidRPr="00812C9F" w14:paraId="45DBD740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897D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Pеализация</w:t>
            </w:r>
            <w:proofErr w:type="spell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65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0B6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9BE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16 206 L2370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D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A0A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1313,13131</w:t>
            </w:r>
          </w:p>
        </w:tc>
      </w:tr>
      <w:tr w:rsidR="00812C9F" w:rsidRPr="00812C9F" w14:paraId="128D43B0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D9A4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679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B34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265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16 206 L2370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EF3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EF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1313,13131</w:t>
            </w:r>
          </w:p>
        </w:tc>
      </w:tr>
      <w:tr w:rsidR="00812C9F" w:rsidRPr="00812C9F" w14:paraId="7D02C934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A6E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EA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59C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4B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A0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98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 9 872,10000</w:t>
            </w:r>
          </w:p>
        </w:tc>
      </w:tr>
      <w:tr w:rsidR="00812C9F" w:rsidRPr="00812C9F" w14:paraId="45F180EA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D5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306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CB2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5A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3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C57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9 571,40000</w:t>
            </w:r>
          </w:p>
        </w:tc>
      </w:tr>
      <w:tr w:rsidR="00812C9F" w:rsidRPr="00812C9F" w14:paraId="299D659D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5A7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54D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10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D6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B0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F6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300,70000</w:t>
            </w:r>
          </w:p>
        </w:tc>
      </w:tr>
      <w:tr w:rsidR="00812C9F" w:rsidRPr="00812C9F" w14:paraId="4DC6F5F3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FFA0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79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6C8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F4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7F3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E5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</w:tr>
      <w:tr w:rsidR="00812C9F" w:rsidRPr="00812C9F" w14:paraId="7C08DFAD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40F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8B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37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A0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10 000 03010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88E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9E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</w:tr>
      <w:tr w:rsidR="00812C9F" w:rsidRPr="00812C9F" w14:paraId="25EEAC22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F4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D7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D61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48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10 000 03010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AC5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018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</w:tr>
      <w:tr w:rsidR="00812C9F" w:rsidRPr="00812C9F" w14:paraId="132C36B5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5E7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A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615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DFF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503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1D8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26 664,74500</w:t>
            </w:r>
          </w:p>
        </w:tc>
      </w:tr>
      <w:tr w:rsidR="00812C9F" w:rsidRPr="00812C9F" w14:paraId="15039BB5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B8A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C9E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79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F1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351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7EB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3 011,98500</w:t>
            </w:r>
          </w:p>
        </w:tc>
      </w:tr>
      <w:tr w:rsidR="00812C9F" w:rsidRPr="00812C9F" w14:paraId="6D0A3EDB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19D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11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A8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80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C48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B4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2 966,68500</w:t>
            </w:r>
          </w:p>
        </w:tc>
      </w:tr>
      <w:tr w:rsidR="00812C9F" w:rsidRPr="00812C9F" w14:paraId="397DC9EA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499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5E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FE6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7D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099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B1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45,30000</w:t>
            </w:r>
          </w:p>
        </w:tc>
      </w:tr>
      <w:tr w:rsidR="00812C9F" w:rsidRPr="00812C9F" w14:paraId="6E6F5AA7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DB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2C8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AE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8BE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0D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894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15 580,54000</w:t>
            </w:r>
          </w:p>
        </w:tc>
      </w:tr>
      <w:tr w:rsidR="00812C9F" w:rsidRPr="00812C9F" w14:paraId="1BEEDE95" w14:textId="77777777" w:rsidTr="00812C9F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A2E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DAB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4B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185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70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FA9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14 949,64000</w:t>
            </w:r>
          </w:p>
        </w:tc>
      </w:tr>
      <w:tr w:rsidR="00812C9F" w:rsidRPr="00812C9F" w14:paraId="5F890F9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EB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77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9A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25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7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18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630,90000</w:t>
            </w:r>
          </w:p>
        </w:tc>
      </w:tr>
      <w:tr w:rsidR="00812C9F" w:rsidRPr="00812C9F" w14:paraId="192A4DA2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2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64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3DC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5D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281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7C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1 090,49500</w:t>
            </w:r>
          </w:p>
        </w:tc>
      </w:tr>
      <w:tr w:rsidR="00812C9F" w:rsidRPr="00812C9F" w14:paraId="2D86F7E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C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3BC7A4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0B3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AC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68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6FD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7E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941,19500</w:t>
            </w:r>
          </w:p>
        </w:tc>
      </w:tr>
      <w:tr w:rsidR="00812C9F" w:rsidRPr="00812C9F" w14:paraId="6F00369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9A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E0453C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DC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293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A8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A81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AF4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148,30000</w:t>
            </w:r>
          </w:p>
        </w:tc>
      </w:tr>
      <w:tr w:rsidR="00812C9F" w:rsidRPr="00812C9F" w14:paraId="6225D02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D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  <w:p w14:paraId="3F46E73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0A2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B74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70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0DA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6C2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1,00000</w:t>
            </w:r>
          </w:p>
        </w:tc>
      </w:tr>
      <w:tr w:rsidR="00812C9F" w:rsidRPr="00812C9F" w14:paraId="4F04EA7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E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по содержанию и обеспечению деятельности центров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(кабинетов) психолого-медико-педагогической помощи и социальной поддержки</w:t>
            </w:r>
          </w:p>
          <w:p w14:paraId="5028205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5F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BC2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5FD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B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ABA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1 619,42500</w:t>
            </w:r>
          </w:p>
        </w:tc>
      </w:tr>
      <w:tr w:rsidR="00812C9F" w:rsidRPr="00812C9F" w14:paraId="541B6E5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43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F42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8C6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86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76A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67F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1 617,02500</w:t>
            </w:r>
          </w:p>
        </w:tc>
      </w:tr>
      <w:tr w:rsidR="00812C9F" w:rsidRPr="00812C9F" w14:paraId="32979EB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FA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2EC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21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9B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205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DC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2,40000</w:t>
            </w:r>
          </w:p>
        </w:tc>
      </w:tr>
      <w:tr w:rsidR="00812C9F" w:rsidRPr="00812C9F" w14:paraId="6E67416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AF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57F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1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668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30 000 04000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A8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9D9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5 362,30000</w:t>
            </w:r>
          </w:p>
        </w:tc>
      </w:tr>
      <w:tr w:rsidR="00812C9F" w:rsidRPr="00812C9F" w14:paraId="108248DF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4D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812C9F">
              <w:rPr>
                <w:rFonts w:ascii="Times New Roman" w:eastAsia="Calibri" w:hAnsi="Times New Roman" w:cs="Times New Roman"/>
                <w:lang w:eastAsia="ru-RU"/>
              </w:rPr>
              <w:t>органа-ми</w:t>
            </w:r>
            <w:proofErr w:type="gramEnd"/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0B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693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4D6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30 000 04000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7F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25F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5 219,10000</w:t>
            </w:r>
          </w:p>
        </w:tc>
      </w:tr>
      <w:tr w:rsidR="00812C9F" w:rsidRPr="00812C9F" w14:paraId="00270AB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8B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C74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1D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F1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C1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E09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143,20000</w:t>
            </w:r>
          </w:p>
        </w:tc>
      </w:tr>
      <w:tr w:rsidR="00812C9F" w:rsidRPr="00812C9F" w14:paraId="11F947B1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175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C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ECA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D6B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746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CDF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88 497,15500</w:t>
            </w:r>
          </w:p>
        </w:tc>
      </w:tr>
      <w:tr w:rsidR="00812C9F" w:rsidRPr="00812C9F" w14:paraId="32AAA856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108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63A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8F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FB7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1AD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15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17 857,60000</w:t>
            </w:r>
          </w:p>
        </w:tc>
      </w:tr>
      <w:tr w:rsidR="00812C9F" w:rsidRPr="00812C9F" w14:paraId="48D53906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8B6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21A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8C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154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3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9B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17 042,60000</w:t>
            </w:r>
          </w:p>
        </w:tc>
      </w:tr>
      <w:tr w:rsidR="00812C9F" w:rsidRPr="00812C9F" w14:paraId="407C37A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96E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E4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7AB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A3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4C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2E2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815,00000</w:t>
            </w:r>
          </w:p>
        </w:tc>
      </w:tr>
      <w:tr w:rsidR="00812C9F" w:rsidRPr="00812C9F" w14:paraId="3CBEA42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0D9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E4F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C0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655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243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CD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3 214,40000</w:t>
            </w:r>
          </w:p>
        </w:tc>
      </w:tr>
      <w:tr w:rsidR="00812C9F" w:rsidRPr="00812C9F" w14:paraId="6509D78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CE21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F0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8C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FD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13D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3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2 872,40000</w:t>
            </w:r>
          </w:p>
        </w:tc>
      </w:tr>
      <w:tr w:rsidR="00812C9F" w:rsidRPr="00812C9F" w14:paraId="15FEC656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ED3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8B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22D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05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EBB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81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342,00000</w:t>
            </w:r>
          </w:p>
        </w:tc>
      </w:tr>
      <w:tr w:rsidR="00812C9F" w:rsidRPr="00812C9F" w14:paraId="59B91F4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B94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67CD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01DF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99E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5B9E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8E15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59 540,85500</w:t>
            </w:r>
          </w:p>
        </w:tc>
      </w:tr>
      <w:tr w:rsidR="00812C9F" w:rsidRPr="00812C9F" w14:paraId="7731BD7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1661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774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6BA2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019D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B7B3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28C0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51 664,45500</w:t>
            </w:r>
          </w:p>
        </w:tc>
      </w:tr>
      <w:tr w:rsidR="00812C9F" w:rsidRPr="00812C9F" w14:paraId="4178F79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EFD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33E8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2B5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914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1993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0DDC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7 874,40000</w:t>
            </w:r>
          </w:p>
        </w:tc>
      </w:tr>
      <w:tr w:rsidR="00812C9F" w:rsidRPr="00812C9F" w14:paraId="3C89F18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FC6C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8C4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8EB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0E0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67D6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55DB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2,00000</w:t>
            </w:r>
          </w:p>
        </w:tc>
      </w:tr>
      <w:tr w:rsidR="00812C9F" w:rsidRPr="00812C9F" w14:paraId="7651D7C2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3A80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E22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E6C5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FA5A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262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DF9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1 634,70000</w:t>
            </w:r>
          </w:p>
        </w:tc>
      </w:tr>
      <w:tr w:rsidR="00812C9F" w:rsidRPr="00812C9F" w14:paraId="744C51F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F370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F8DB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C94D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639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10 000 01060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884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4862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1 634,70000</w:t>
            </w:r>
          </w:p>
        </w:tc>
      </w:tr>
      <w:tr w:rsidR="00812C9F" w:rsidRPr="00812C9F" w14:paraId="06DE0F2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0BCC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097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02A3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16AB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787F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7928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6 249,60000</w:t>
            </w:r>
          </w:p>
        </w:tc>
      </w:tr>
      <w:tr w:rsidR="00812C9F" w:rsidRPr="00812C9F" w14:paraId="1AFAB85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9170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52DA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6204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1739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10 000 01120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BAD2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FDBA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3 921,60000</w:t>
            </w:r>
          </w:p>
        </w:tc>
      </w:tr>
      <w:tr w:rsidR="00812C9F" w:rsidRPr="00812C9F" w14:paraId="6B6EC22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EA2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121A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57E3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8607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10 000 01120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AB16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5223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3 376,10000</w:t>
            </w:r>
          </w:p>
        </w:tc>
      </w:tr>
      <w:tr w:rsidR="00812C9F" w:rsidRPr="00812C9F" w14:paraId="2C8FF50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ACC5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5FB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D1DC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D687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10 000 01120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E588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71A1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545,50000</w:t>
            </w:r>
          </w:p>
        </w:tc>
      </w:tr>
      <w:tr w:rsidR="00812C9F" w:rsidRPr="00812C9F" w14:paraId="0764DB2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7511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E2FB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8D22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2D9D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30 000 04000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BE56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B46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2 328,00000</w:t>
            </w:r>
          </w:p>
        </w:tc>
      </w:tr>
      <w:tr w:rsidR="00812C9F" w:rsidRPr="00812C9F" w14:paraId="709C02D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93A1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58D8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2FE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772A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30 000 04000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9DE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658D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2 237,40000</w:t>
            </w:r>
          </w:p>
        </w:tc>
      </w:tr>
      <w:tr w:rsidR="00812C9F" w:rsidRPr="00812C9F" w14:paraId="216A08B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66CF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F1EA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83EE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8B1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30 000 04000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E19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E01D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90,60000</w:t>
            </w:r>
          </w:p>
        </w:tc>
      </w:tr>
      <w:tr w:rsidR="00812C9F" w:rsidRPr="00812C9F" w14:paraId="0C1CC2B5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C823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C1A8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256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C71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418F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E0B1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4 699,74887</w:t>
            </w:r>
          </w:p>
        </w:tc>
      </w:tr>
      <w:tr w:rsidR="00812C9F" w:rsidRPr="00812C9F" w14:paraId="59212AD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6609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340B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776F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CAA1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5261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2367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4 699,74887</w:t>
            </w:r>
          </w:p>
        </w:tc>
      </w:tr>
      <w:tr w:rsidR="00812C9F" w:rsidRPr="00812C9F" w14:paraId="719E7A4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5FE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DB65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A252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FAC9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E21B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F83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</w:tr>
      <w:tr w:rsidR="00812C9F" w:rsidRPr="00812C9F" w14:paraId="1C0FE3C1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5765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8E5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2FF4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7D1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E80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054B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3 586,23239</w:t>
            </w:r>
          </w:p>
        </w:tc>
      </w:tr>
      <w:tr w:rsidR="00812C9F" w:rsidRPr="00812C9F" w14:paraId="3AD9993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117B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78E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5F8C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6579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B1F9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78E4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717,24648</w:t>
            </w:r>
          </w:p>
        </w:tc>
      </w:tr>
      <w:tr w:rsidR="00812C9F" w:rsidRPr="00812C9F" w14:paraId="6F62BA6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712D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</w:t>
            </w:r>
          </w:p>
          <w:p w14:paraId="7DFAAFB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442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5DB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5CC9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24 000 56940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6EA7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DABC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</w:tr>
      <w:tr w:rsidR="00812C9F" w:rsidRPr="00812C9F" w14:paraId="15B91AEA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57FC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382B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A20F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E601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24 000 56940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9487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CFB1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</w:tr>
      <w:tr w:rsidR="00812C9F" w:rsidRPr="00812C9F" w14:paraId="11098C1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4504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6ABA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31F0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9F35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9E3A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FE9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18 896,11900</w:t>
            </w:r>
          </w:p>
        </w:tc>
      </w:tr>
      <w:tr w:rsidR="00812C9F" w:rsidRPr="00812C9F" w14:paraId="6910358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0951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37BE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6094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E4B3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7A0A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BA25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18 896,11900</w:t>
            </w:r>
          </w:p>
        </w:tc>
      </w:tr>
      <w:tr w:rsidR="00812C9F" w:rsidRPr="00812C9F" w14:paraId="480231CD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360E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A43D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A07A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40BA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0B14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EE5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105,00000</w:t>
            </w:r>
          </w:p>
        </w:tc>
      </w:tr>
      <w:tr w:rsidR="00812C9F" w:rsidRPr="00812C9F" w14:paraId="2B861A4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D60E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AAF0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922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92C6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10 000 02010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9F9C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F6F1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105,00000</w:t>
            </w:r>
          </w:p>
        </w:tc>
      </w:tr>
      <w:tr w:rsidR="00812C9F" w:rsidRPr="00812C9F" w14:paraId="76CAFB79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BDE8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3CF3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1F88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7402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6245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BF7B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1 362,20000</w:t>
            </w:r>
          </w:p>
        </w:tc>
      </w:tr>
      <w:tr w:rsidR="00812C9F" w:rsidRPr="00812C9F" w14:paraId="29E0E273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E428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BDCC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1E26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6C20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4DDC2F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A8D10F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187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9738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1 320,80000</w:t>
            </w:r>
          </w:p>
        </w:tc>
      </w:tr>
      <w:tr w:rsidR="00812C9F" w:rsidRPr="00812C9F" w14:paraId="160CF5E5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C0D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bookmarkStart w:id="0" w:name="_GoBack"/>
            <w:r w:rsidRPr="00812C9F">
              <w:rPr>
                <w:rFonts w:ascii="Times New Roman" w:eastAsia="Calibri" w:hAnsi="Times New Roman" w:cs="Times New Roman"/>
                <w:lang w:eastAsia="ru-RU"/>
              </w:rPr>
              <w:t>го</w:t>
            </w:r>
            <w:bookmarkEnd w:id="0"/>
            <w:r w:rsidRPr="00812C9F">
              <w:rPr>
                <w:rFonts w:ascii="Times New Roman" w:eastAsia="Calibri" w:hAnsi="Times New Roman" w:cs="Times New Roman"/>
                <w:lang w:eastAsia="ru-RU"/>
              </w:rPr>
              <w:t>сударственных (муниципальных) нужд</w:t>
            </w:r>
          </w:p>
          <w:p w14:paraId="6D7CCD0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2F7C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8BD4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3004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02F4ED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018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6A9CC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41,40000</w:t>
            </w:r>
          </w:p>
        </w:tc>
      </w:tr>
      <w:tr w:rsidR="00812C9F" w:rsidRPr="00812C9F" w14:paraId="67A4CBE4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2034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  <w:p w14:paraId="218446E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202A2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BE97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7D07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66B4F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F810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16 660,81900</w:t>
            </w:r>
          </w:p>
        </w:tc>
      </w:tr>
      <w:tr w:rsidR="00812C9F" w:rsidRPr="00812C9F" w14:paraId="5F270F8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EE370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811F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5CEC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A7BF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36EB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AC867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15 059,60000</w:t>
            </w:r>
          </w:p>
        </w:tc>
      </w:tr>
      <w:tr w:rsidR="00812C9F" w:rsidRPr="00812C9F" w14:paraId="5CAB8997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8E7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5AF6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67DD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6C499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1087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E597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1 601,21900</w:t>
            </w:r>
          </w:p>
        </w:tc>
      </w:tr>
      <w:tr w:rsidR="00812C9F" w:rsidRPr="00812C9F" w14:paraId="2456C5DB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51C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F222B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EA94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10AF1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L0442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DACF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0A13E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768,100000</w:t>
            </w:r>
          </w:p>
        </w:tc>
      </w:tr>
      <w:tr w:rsidR="00812C9F" w:rsidRPr="00812C9F" w14:paraId="6F291295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1F7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158A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29D2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42B5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10 000 L0442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EEB8A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EE58D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768,100000</w:t>
            </w:r>
          </w:p>
        </w:tc>
      </w:tr>
      <w:tr w:rsidR="00812C9F" w:rsidRPr="00812C9F" w14:paraId="24E496AE" w14:textId="77777777" w:rsidTr="00EA68F4">
        <w:trPr>
          <w:trHeight w:val="39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ADF75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B52C3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2D2B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A8216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D440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7D008" w14:textId="77777777" w:rsidR="00812C9F" w:rsidRPr="00812C9F" w:rsidRDefault="00812C9F" w:rsidP="0081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9F">
              <w:rPr>
                <w:rFonts w:ascii="Times New Roman" w:eastAsia="Calibri" w:hAnsi="Times New Roman" w:cs="Times New Roman"/>
                <w:lang w:eastAsia="ru-RU"/>
              </w:rPr>
              <w:t>1 429 174,08854</w:t>
            </w:r>
          </w:p>
        </w:tc>
      </w:tr>
    </w:tbl>
    <w:p w14:paraId="70754788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E4620B2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36122E8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084FABF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8942A69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72BBA64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39A4ECE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1CE071B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7F38196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3BF04D3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228E85E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667568F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57081E4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833EEC8" w14:textId="77777777" w:rsidR="00812C9F" w:rsidRPr="00812C9F" w:rsidRDefault="00812C9F" w:rsidP="00812C9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0798476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multilevel"/>
    <w:tmpl w:val="042B0C13"/>
    <w:lvl w:ilvl="0">
      <w:start w:val="1"/>
      <w:numFmt w:val="bullet"/>
      <w:pStyle w:val="a1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3A4C34AD"/>
    <w:lvl w:ilvl="0">
      <w:start w:val="1"/>
      <w:numFmt w:val="decimal"/>
      <w:lvlText w:val="Глава %1."/>
      <w:lvlJc w:val="left"/>
      <w:pPr>
        <w:tabs>
          <w:tab w:val="left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left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5B767A6F"/>
    <w:multiLevelType w:val="multilevel"/>
    <w:tmpl w:val="5B767A6F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09"/>
    <w:rsid w:val="00172C39"/>
    <w:rsid w:val="00781704"/>
    <w:rsid w:val="00812C9F"/>
    <w:rsid w:val="00B123AF"/>
    <w:rsid w:val="00D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39A4F-F735-43F3-AD2C-6172A45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autoRedefine/>
    <w:qFormat/>
    <w:rsid w:val="00812C9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20">
    <w:name w:val="heading 2"/>
    <w:basedOn w:val="a2"/>
    <w:next w:val="a2"/>
    <w:link w:val="21"/>
    <w:autoRedefine/>
    <w:qFormat/>
    <w:rsid w:val="00812C9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autoRedefine/>
    <w:uiPriority w:val="9"/>
    <w:qFormat/>
    <w:rsid w:val="00812C9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autoRedefine/>
    <w:uiPriority w:val="9"/>
    <w:qFormat/>
    <w:rsid w:val="00812C9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autoRedefine/>
    <w:uiPriority w:val="9"/>
    <w:qFormat/>
    <w:rsid w:val="00812C9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autoRedefine/>
    <w:uiPriority w:val="99"/>
    <w:qFormat/>
    <w:rsid w:val="00812C9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autoRedefine/>
    <w:uiPriority w:val="99"/>
    <w:qFormat/>
    <w:rsid w:val="00812C9F"/>
    <w:pPr>
      <w:outlineLvl w:val="6"/>
    </w:pPr>
  </w:style>
  <w:style w:type="paragraph" w:styleId="8">
    <w:name w:val="heading 8"/>
    <w:basedOn w:val="5"/>
    <w:next w:val="a2"/>
    <w:link w:val="80"/>
    <w:autoRedefine/>
    <w:uiPriority w:val="99"/>
    <w:qFormat/>
    <w:rsid w:val="00812C9F"/>
    <w:pPr>
      <w:outlineLvl w:val="7"/>
    </w:pPr>
  </w:style>
  <w:style w:type="paragraph" w:styleId="9">
    <w:name w:val="heading 9"/>
    <w:basedOn w:val="a2"/>
    <w:next w:val="a2"/>
    <w:link w:val="90"/>
    <w:autoRedefine/>
    <w:uiPriority w:val="99"/>
    <w:qFormat/>
    <w:rsid w:val="00812C9F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qFormat/>
    <w:rsid w:val="00812C9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3"/>
    <w:link w:val="20"/>
    <w:qFormat/>
    <w:rsid w:val="00812C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qFormat/>
    <w:rsid w:val="00812C9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qFormat/>
    <w:rsid w:val="00812C9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qFormat/>
    <w:rsid w:val="00812C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qFormat/>
    <w:rsid w:val="00812C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qFormat/>
    <w:rsid w:val="00812C9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qFormat/>
    <w:rsid w:val="00812C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qFormat/>
    <w:rsid w:val="00812C9F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812C9F"/>
  </w:style>
  <w:style w:type="character" w:styleId="a6">
    <w:name w:val="FollowedHyperlink"/>
    <w:autoRedefine/>
    <w:uiPriority w:val="99"/>
    <w:unhideWhenUsed/>
    <w:qFormat/>
    <w:rsid w:val="00812C9F"/>
    <w:rPr>
      <w:color w:val="954F72"/>
      <w:u w:val="single"/>
    </w:rPr>
  </w:style>
  <w:style w:type="character" w:styleId="a7">
    <w:name w:val="footnote reference"/>
    <w:basedOn w:val="a3"/>
    <w:autoRedefine/>
    <w:unhideWhenUsed/>
    <w:qFormat/>
    <w:rsid w:val="00812C9F"/>
    <w:rPr>
      <w:vertAlign w:val="superscript"/>
    </w:rPr>
  </w:style>
  <w:style w:type="character" w:styleId="a8">
    <w:name w:val="annotation reference"/>
    <w:basedOn w:val="a3"/>
    <w:autoRedefine/>
    <w:uiPriority w:val="99"/>
    <w:unhideWhenUsed/>
    <w:qFormat/>
    <w:rsid w:val="00812C9F"/>
    <w:rPr>
      <w:sz w:val="16"/>
      <w:szCs w:val="16"/>
    </w:rPr>
  </w:style>
  <w:style w:type="character" w:styleId="a9">
    <w:name w:val="endnote reference"/>
    <w:basedOn w:val="a3"/>
    <w:autoRedefine/>
    <w:semiHidden/>
    <w:unhideWhenUsed/>
    <w:qFormat/>
    <w:rsid w:val="00812C9F"/>
    <w:rPr>
      <w:vertAlign w:val="superscript"/>
    </w:rPr>
  </w:style>
  <w:style w:type="character" w:styleId="aa">
    <w:name w:val="Emphasis"/>
    <w:basedOn w:val="a3"/>
    <w:autoRedefine/>
    <w:qFormat/>
    <w:rsid w:val="00812C9F"/>
    <w:rPr>
      <w:i/>
      <w:iCs/>
    </w:rPr>
  </w:style>
  <w:style w:type="character" w:customStyle="1" w:styleId="12">
    <w:name w:val="Гиперссылка1"/>
    <w:basedOn w:val="a3"/>
    <w:autoRedefine/>
    <w:uiPriority w:val="99"/>
    <w:unhideWhenUsed/>
    <w:qFormat/>
    <w:rsid w:val="00812C9F"/>
    <w:rPr>
      <w:color w:val="0000FF"/>
      <w:u w:val="single"/>
    </w:rPr>
  </w:style>
  <w:style w:type="character" w:styleId="ab">
    <w:name w:val="page number"/>
    <w:basedOn w:val="a3"/>
    <w:autoRedefine/>
    <w:qFormat/>
    <w:rsid w:val="00812C9F"/>
  </w:style>
  <w:style w:type="character" w:styleId="ac">
    <w:name w:val="Strong"/>
    <w:basedOn w:val="a3"/>
    <w:autoRedefine/>
    <w:uiPriority w:val="22"/>
    <w:qFormat/>
    <w:rsid w:val="00812C9F"/>
    <w:rPr>
      <w:b/>
      <w:bCs/>
    </w:rPr>
  </w:style>
  <w:style w:type="character" w:styleId="HTML">
    <w:name w:val="HTML Cite"/>
    <w:basedOn w:val="a3"/>
    <w:autoRedefine/>
    <w:uiPriority w:val="99"/>
    <w:unhideWhenUsed/>
    <w:qFormat/>
    <w:rsid w:val="00812C9F"/>
    <w:rPr>
      <w:i/>
      <w:iCs/>
    </w:rPr>
  </w:style>
  <w:style w:type="paragraph" w:styleId="ad">
    <w:name w:val="Balloon Text"/>
    <w:basedOn w:val="a2"/>
    <w:link w:val="ae"/>
    <w:autoRedefine/>
    <w:semiHidden/>
    <w:unhideWhenUsed/>
    <w:qFormat/>
    <w:rsid w:val="00812C9F"/>
    <w:pPr>
      <w:spacing w:after="0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3"/>
    <w:link w:val="ad"/>
    <w:semiHidden/>
    <w:qFormat/>
    <w:rsid w:val="00812C9F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2"/>
    <w:link w:val="23"/>
    <w:autoRedefine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3"/>
    <w:link w:val="22"/>
    <w:qFormat/>
    <w:rsid w:val="00812C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Plain Text"/>
    <w:basedOn w:val="a2"/>
    <w:link w:val="13"/>
    <w:autoRedefine/>
    <w:uiPriority w:val="99"/>
    <w:semiHidden/>
    <w:unhideWhenUsed/>
    <w:qFormat/>
    <w:rsid w:val="00812C9F"/>
    <w:pPr>
      <w:spacing w:after="0" w:line="240" w:lineRule="auto"/>
      <w:jc w:val="both"/>
    </w:pPr>
    <w:rPr>
      <w:rFonts w:ascii="Consolas" w:hAnsi="Consolas" w:cs="Times New Roman"/>
      <w:sz w:val="21"/>
      <w:szCs w:val="21"/>
      <w:lang w:eastAsia="ru-RU"/>
    </w:rPr>
  </w:style>
  <w:style w:type="character" w:customStyle="1" w:styleId="af0">
    <w:name w:val="Текст Знак"/>
    <w:basedOn w:val="a3"/>
    <w:link w:val="14"/>
    <w:qFormat/>
    <w:rsid w:val="00812C9F"/>
    <w:rPr>
      <w:rFonts w:ascii="Consolas" w:hAnsi="Consolas"/>
      <w:sz w:val="21"/>
      <w:szCs w:val="21"/>
    </w:rPr>
  </w:style>
  <w:style w:type="paragraph" w:styleId="32">
    <w:name w:val="Body Text Indent 3"/>
    <w:basedOn w:val="a2"/>
    <w:link w:val="33"/>
    <w:autoRedefine/>
    <w:uiPriority w:val="99"/>
    <w:qFormat/>
    <w:rsid w:val="00812C9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sid w:val="00812C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endnote text"/>
    <w:basedOn w:val="a2"/>
    <w:link w:val="af2"/>
    <w:autoRedefine/>
    <w:semiHidden/>
    <w:unhideWhenUsed/>
    <w:qFormat/>
    <w:rsid w:val="00812C9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3"/>
    <w:link w:val="af1"/>
    <w:semiHidden/>
    <w:qFormat/>
    <w:rsid w:val="00812C9F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caption"/>
    <w:basedOn w:val="a2"/>
    <w:next w:val="a2"/>
    <w:autoRedefine/>
    <w:qFormat/>
    <w:rsid w:val="00812C9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4">
    <w:name w:val="annotation text"/>
    <w:basedOn w:val="a2"/>
    <w:link w:val="af5"/>
    <w:autoRedefine/>
    <w:uiPriority w:val="99"/>
    <w:unhideWhenUsed/>
    <w:qFormat/>
    <w:rsid w:val="00812C9F"/>
    <w:pPr>
      <w:spacing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3"/>
    <w:link w:val="af4"/>
    <w:uiPriority w:val="99"/>
    <w:qFormat/>
    <w:rsid w:val="00812C9F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autoRedefine/>
    <w:uiPriority w:val="99"/>
    <w:unhideWhenUsed/>
    <w:qFormat/>
    <w:rsid w:val="00812C9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qFormat/>
    <w:rsid w:val="00812C9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8">
    <w:name w:val="Document Map"/>
    <w:basedOn w:val="a2"/>
    <w:link w:val="15"/>
    <w:autoRedefine/>
    <w:uiPriority w:val="99"/>
    <w:semiHidden/>
    <w:unhideWhenUsed/>
    <w:qFormat/>
    <w:rsid w:val="00812C9F"/>
    <w:pPr>
      <w:spacing w:after="0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3"/>
    <w:link w:val="16"/>
    <w:semiHidden/>
    <w:qFormat/>
    <w:rsid w:val="00812C9F"/>
    <w:rPr>
      <w:rFonts w:ascii="Segoe UI" w:hAnsi="Segoe UI" w:cs="Segoe UI"/>
      <w:sz w:val="16"/>
      <w:szCs w:val="16"/>
    </w:rPr>
  </w:style>
  <w:style w:type="paragraph" w:styleId="afa">
    <w:name w:val="footnote text"/>
    <w:basedOn w:val="a2"/>
    <w:link w:val="afb"/>
    <w:autoRedefine/>
    <w:unhideWhenUsed/>
    <w:qFormat/>
    <w:rsid w:val="00812C9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3"/>
    <w:link w:val="afa"/>
    <w:qFormat/>
    <w:rsid w:val="00812C9F"/>
    <w:rPr>
      <w:rFonts w:ascii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qFormat/>
    <w:rsid w:val="00812C9F"/>
    <w:pPr>
      <w:spacing w:after="0" w:line="360" w:lineRule="auto"/>
      <w:ind w:left="168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c">
    <w:name w:val="header"/>
    <w:basedOn w:val="a2"/>
    <w:link w:val="afd"/>
    <w:autoRedefine/>
    <w:uiPriority w:val="99"/>
    <w:unhideWhenUsed/>
    <w:qFormat/>
    <w:rsid w:val="00812C9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  <w:lang w:eastAsia="ru-RU"/>
    </w:rPr>
  </w:style>
  <w:style w:type="character" w:customStyle="1" w:styleId="afd">
    <w:name w:val="Верхний колонтитул Знак"/>
    <w:basedOn w:val="a3"/>
    <w:link w:val="afc"/>
    <w:uiPriority w:val="99"/>
    <w:qFormat/>
    <w:rsid w:val="00812C9F"/>
    <w:rPr>
      <w:rFonts w:ascii="Times New Roman" w:hAnsi="Times New Roman" w:cs="Times New Roman"/>
      <w:lang w:eastAsia="ru-RU"/>
    </w:rPr>
  </w:style>
  <w:style w:type="paragraph" w:styleId="91">
    <w:name w:val="toc 9"/>
    <w:basedOn w:val="a2"/>
    <w:next w:val="a2"/>
    <w:autoRedefine/>
    <w:uiPriority w:val="39"/>
    <w:qFormat/>
    <w:rsid w:val="00812C9F"/>
    <w:pPr>
      <w:spacing w:after="0" w:line="360" w:lineRule="auto"/>
      <w:ind w:left="192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qFormat/>
    <w:rsid w:val="00812C9F"/>
    <w:pPr>
      <w:spacing w:after="0" w:line="360" w:lineRule="auto"/>
      <w:ind w:left="144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e">
    <w:name w:val="Body Text"/>
    <w:basedOn w:val="a2"/>
    <w:link w:val="17"/>
    <w:autoRedefine/>
    <w:uiPriority w:val="99"/>
    <w:qFormat/>
    <w:rsid w:val="00812C9F"/>
    <w:pPr>
      <w:shd w:val="clear" w:color="auto" w:fill="FFFFFF"/>
      <w:spacing w:after="1260" w:line="322" w:lineRule="exact"/>
      <w:ind w:hanging="1620"/>
      <w:jc w:val="center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ff">
    <w:name w:val="Основной текст Знак"/>
    <w:basedOn w:val="a3"/>
    <w:qFormat/>
    <w:rsid w:val="00812C9F"/>
  </w:style>
  <w:style w:type="paragraph" w:styleId="18">
    <w:name w:val="toc 1"/>
    <w:basedOn w:val="a2"/>
    <w:next w:val="a2"/>
    <w:autoRedefine/>
    <w:uiPriority w:val="39"/>
    <w:qFormat/>
    <w:rsid w:val="00812C9F"/>
    <w:pPr>
      <w:tabs>
        <w:tab w:val="left" w:pos="960"/>
        <w:tab w:val="left" w:pos="1276"/>
        <w:tab w:val="right" w:leader="dot" w:pos="9639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qFormat/>
    <w:rsid w:val="00812C9F"/>
    <w:pPr>
      <w:spacing w:after="0" w:line="360" w:lineRule="auto"/>
      <w:ind w:left="120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0">
    <w:name w:val="table of figures"/>
    <w:basedOn w:val="a2"/>
    <w:next w:val="a2"/>
    <w:autoRedefine/>
    <w:uiPriority w:val="99"/>
    <w:unhideWhenUsed/>
    <w:qFormat/>
    <w:rsid w:val="00812C9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812C9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812C9F"/>
    <w:pPr>
      <w:tabs>
        <w:tab w:val="right" w:leader="dot" w:pos="9639"/>
      </w:tabs>
      <w:spacing w:after="0" w:line="360" w:lineRule="auto"/>
      <w:ind w:right="284"/>
      <w:jc w:val="both"/>
    </w:pPr>
    <w:rPr>
      <w:rFonts w:ascii="Times New Roman" w:eastAsia="Times New Roman" w:hAnsi="Times New Roman" w:cs="Times New Roman"/>
      <w:smallCaps/>
      <w:color w:val="FF0000"/>
      <w:sz w:val="28"/>
      <w:szCs w:val="28"/>
      <w:lang w:eastAsia="ru-RU"/>
    </w:rPr>
  </w:style>
  <w:style w:type="paragraph" w:styleId="41">
    <w:name w:val="toc 4"/>
    <w:basedOn w:val="a2"/>
    <w:next w:val="a2"/>
    <w:autoRedefine/>
    <w:uiPriority w:val="39"/>
    <w:qFormat/>
    <w:rsid w:val="00812C9F"/>
    <w:pPr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qFormat/>
    <w:rsid w:val="00812C9F"/>
    <w:pPr>
      <w:spacing w:after="0" w:line="360" w:lineRule="auto"/>
      <w:ind w:left="96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1">
    <w:name w:val="Body Text Indent"/>
    <w:basedOn w:val="a2"/>
    <w:link w:val="aff2"/>
    <w:autoRedefine/>
    <w:qFormat/>
    <w:rsid w:val="00812C9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3"/>
    <w:link w:val="aff1"/>
    <w:qFormat/>
    <w:rsid w:val="00812C9F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0">
    <w:name w:val="List Bullet"/>
    <w:basedOn w:val="a2"/>
    <w:autoRedefine/>
    <w:uiPriority w:val="99"/>
    <w:qFormat/>
    <w:rsid w:val="00812C9F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qFormat/>
    <w:rsid w:val="00812C9F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qFormat/>
    <w:rsid w:val="00812C9F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2"/>
    <w:next w:val="a2"/>
    <w:link w:val="aff4"/>
    <w:autoRedefine/>
    <w:uiPriority w:val="99"/>
    <w:qFormat/>
    <w:rsid w:val="00812C9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eastAsia="ru-RU"/>
    </w:rPr>
  </w:style>
  <w:style w:type="character" w:customStyle="1" w:styleId="aff4">
    <w:name w:val="Заголовок Знак"/>
    <w:basedOn w:val="a3"/>
    <w:link w:val="aff3"/>
    <w:uiPriority w:val="99"/>
    <w:qFormat/>
    <w:rsid w:val="00812C9F"/>
    <w:rPr>
      <w:rFonts w:ascii="Times New Roman" w:eastAsia="Times New Roman" w:hAnsi="Times New Roman" w:cs="Times New Roman"/>
      <w:b/>
      <w:spacing w:val="5"/>
      <w:kern w:val="28"/>
      <w:sz w:val="32"/>
      <w:szCs w:val="52"/>
      <w:lang w:eastAsia="ru-RU"/>
    </w:rPr>
  </w:style>
  <w:style w:type="paragraph" w:styleId="aff5">
    <w:name w:val="footer"/>
    <w:basedOn w:val="a2"/>
    <w:link w:val="aff6"/>
    <w:autoRedefine/>
    <w:uiPriority w:val="99"/>
    <w:unhideWhenUsed/>
    <w:qFormat/>
    <w:rsid w:val="00812C9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lang w:eastAsia="ru-RU"/>
    </w:rPr>
  </w:style>
  <w:style w:type="character" w:customStyle="1" w:styleId="aff6">
    <w:name w:val="Нижний колонтитул Знак"/>
    <w:basedOn w:val="a3"/>
    <w:link w:val="aff5"/>
    <w:uiPriority w:val="99"/>
    <w:qFormat/>
    <w:rsid w:val="00812C9F"/>
    <w:rPr>
      <w:rFonts w:ascii="Times New Roman" w:hAnsi="Times New Roman" w:cs="Times New Roman"/>
      <w:lang w:eastAsia="ru-RU"/>
    </w:rPr>
  </w:style>
  <w:style w:type="paragraph" w:styleId="a">
    <w:name w:val="List Number"/>
    <w:basedOn w:val="a2"/>
    <w:autoRedefine/>
    <w:qFormat/>
    <w:rsid w:val="00812C9F"/>
    <w:pPr>
      <w:widowControl w:val="0"/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List"/>
    <w:basedOn w:val="a2"/>
    <w:autoRedefine/>
    <w:semiHidden/>
    <w:unhideWhenUsed/>
    <w:qFormat/>
    <w:rsid w:val="00812C9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rmal (Web)"/>
    <w:basedOn w:val="a2"/>
    <w:autoRedefine/>
    <w:uiPriority w:val="99"/>
    <w:unhideWhenUsed/>
    <w:qFormat/>
    <w:rsid w:val="00812C9F"/>
    <w:pPr>
      <w:spacing w:before="100" w:beforeAutospacing="1" w:after="100" w:afterAutospacing="1" w:line="240" w:lineRule="auto"/>
      <w:jc w:val="both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35">
    <w:name w:val="Body Text 3"/>
    <w:basedOn w:val="a2"/>
    <w:link w:val="36"/>
    <w:autoRedefine/>
    <w:qFormat/>
    <w:rsid w:val="00812C9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3"/>
    <w:link w:val="35"/>
    <w:qFormat/>
    <w:rsid w:val="00812C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autoRedefine/>
    <w:uiPriority w:val="99"/>
    <w:qFormat/>
    <w:rsid w:val="00812C9F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sid w:val="00812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Subtitle"/>
    <w:basedOn w:val="a2"/>
    <w:next w:val="a2"/>
    <w:link w:val="affa"/>
    <w:autoRedefine/>
    <w:uiPriority w:val="11"/>
    <w:qFormat/>
    <w:rsid w:val="00812C9F"/>
    <w:pPr>
      <w:keepNext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a">
    <w:name w:val="Подзаголовок Знак"/>
    <w:basedOn w:val="a3"/>
    <w:link w:val="aff9"/>
    <w:uiPriority w:val="11"/>
    <w:qFormat/>
    <w:rsid w:val="00812C9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styleId="HTML0">
    <w:name w:val="HTML Preformatted"/>
    <w:basedOn w:val="a2"/>
    <w:link w:val="HTML1"/>
    <w:autoRedefine/>
    <w:uiPriority w:val="99"/>
    <w:semiHidden/>
    <w:unhideWhenUsed/>
    <w:qFormat/>
    <w:rsid w:val="00812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sid w:val="00812C9F"/>
    <w:rPr>
      <w:rFonts w:ascii="Courier New" w:eastAsia="Times New Roman" w:hAnsi="Courier New" w:cs="Courier New"/>
      <w:sz w:val="20"/>
      <w:szCs w:val="20"/>
      <w:lang w:eastAsia="ru-RU"/>
    </w:rPr>
  </w:style>
  <w:style w:type="table" w:styleId="affb">
    <w:name w:val="Table Grid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b/>
      <w:lang w:eastAsia="ru-RU"/>
    </w:rPr>
  </w:style>
  <w:style w:type="paragraph" w:styleId="affc">
    <w:name w:val="List Paragraph"/>
    <w:basedOn w:val="a2"/>
    <w:link w:val="affd"/>
    <w:autoRedefine/>
    <w:uiPriority w:val="34"/>
    <w:qFormat/>
    <w:rsid w:val="00812C9F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lang w:eastAsia="ru-RU"/>
    </w:rPr>
  </w:style>
  <w:style w:type="character" w:customStyle="1" w:styleId="ConsPlusNormal0">
    <w:name w:val="ConsPlusNormal Знак"/>
    <w:link w:val="ConsPlusNormal"/>
    <w:autoRedefine/>
    <w:qFormat/>
    <w:locked/>
    <w:rsid w:val="00812C9F"/>
    <w:rPr>
      <w:rFonts w:ascii="Calibri" w:eastAsia="SimSun" w:hAnsi="Calibri" w:cs="Calibri"/>
      <w:lang w:eastAsia="ru-RU"/>
    </w:rPr>
  </w:style>
  <w:style w:type="character" w:customStyle="1" w:styleId="-">
    <w:name w:val="Интернет-ссылка"/>
    <w:autoRedefine/>
    <w:semiHidden/>
    <w:unhideWhenUsed/>
    <w:qFormat/>
    <w:rsid w:val="00812C9F"/>
    <w:rPr>
      <w:color w:val="0000FF"/>
      <w:u w:val="none"/>
    </w:rPr>
  </w:style>
  <w:style w:type="paragraph" w:customStyle="1" w:styleId="19">
    <w:name w:val="Рецензия1"/>
    <w:autoRedefine/>
    <w:hidden/>
    <w:uiPriority w:val="99"/>
    <w:semiHidden/>
    <w:qFormat/>
    <w:rsid w:val="00812C9F"/>
    <w:pPr>
      <w:spacing w:after="0" w:line="240" w:lineRule="auto"/>
    </w:pPr>
  </w:style>
  <w:style w:type="paragraph" w:customStyle="1" w:styleId="affe">
    <w:name w:val="#Таблица названия столбцов"/>
    <w:basedOn w:val="a2"/>
    <w:autoRedefine/>
    <w:qFormat/>
    <w:rsid w:val="00812C9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#Таблица текст"/>
    <w:basedOn w:val="a2"/>
    <w:autoRedefine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#Таблица цифры"/>
    <w:basedOn w:val="a2"/>
    <w:autoRedefine/>
    <w:qFormat/>
    <w:rsid w:val="00812C9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autoRedefine/>
    <w:qFormat/>
    <w:rsid w:val="00812C9F"/>
  </w:style>
  <w:style w:type="paragraph" w:customStyle="1" w:styleId="afff1">
    <w:name w:val="Заголовок_РИС"/>
    <w:basedOn w:val="a2"/>
    <w:autoRedefine/>
    <w:qFormat/>
    <w:rsid w:val="00812C9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Заголовок_ТАБ"/>
    <w:basedOn w:val="a2"/>
    <w:link w:val="afff3"/>
    <w:autoRedefine/>
    <w:qFormat/>
    <w:rsid w:val="00812C9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Примечание основное"/>
    <w:basedOn w:val="a2"/>
    <w:autoRedefine/>
    <w:qFormat/>
    <w:rsid w:val="00812C9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Примечание последний абзац"/>
    <w:basedOn w:val="afff4"/>
    <w:autoRedefine/>
    <w:qFormat/>
    <w:rsid w:val="00812C9F"/>
    <w:pPr>
      <w:spacing w:after="120"/>
    </w:pPr>
  </w:style>
  <w:style w:type="paragraph" w:customStyle="1" w:styleId="z-1">
    <w:name w:val="z-Начало формы1"/>
    <w:basedOn w:val="a2"/>
    <w:next w:val="a2"/>
    <w:link w:val="z-"/>
    <w:autoRedefine/>
    <w:uiPriority w:val="99"/>
    <w:semiHidden/>
    <w:qFormat/>
    <w:rsid w:val="00812C9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">
    <w:name w:val="z-Начало формы Знак"/>
    <w:basedOn w:val="a3"/>
    <w:link w:val="z-1"/>
    <w:autoRedefine/>
    <w:uiPriority w:val="99"/>
    <w:semiHidden/>
    <w:qFormat/>
    <w:rsid w:val="00812C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z-10">
    <w:name w:val="z-Конец формы1"/>
    <w:basedOn w:val="a2"/>
    <w:next w:val="a2"/>
    <w:link w:val="z-0"/>
    <w:autoRedefine/>
    <w:uiPriority w:val="99"/>
    <w:qFormat/>
    <w:rsid w:val="00812C9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0">
    <w:name w:val="z-Конец формы Знак"/>
    <w:basedOn w:val="a3"/>
    <w:link w:val="z-10"/>
    <w:autoRedefine/>
    <w:uiPriority w:val="99"/>
    <w:qFormat/>
    <w:rsid w:val="00812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Рецензия11"/>
    <w:autoRedefine/>
    <w:hidden/>
    <w:semiHidden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 Spacing"/>
    <w:link w:val="afff7"/>
    <w:autoRedefine/>
    <w:uiPriority w:val="1"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Список литературы1"/>
    <w:basedOn w:val="a2"/>
    <w:next w:val="a2"/>
    <w:autoRedefine/>
    <w:uiPriority w:val="37"/>
    <w:unhideWhenUsed/>
    <w:qFormat/>
    <w:rsid w:val="00812C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b">
    <w:name w:val="Упомянуть1"/>
    <w:autoRedefine/>
    <w:uiPriority w:val="99"/>
    <w:semiHidden/>
    <w:unhideWhenUsed/>
    <w:qFormat/>
    <w:rsid w:val="00812C9F"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c"/>
    <w:autoRedefine/>
    <w:qFormat/>
    <w:rsid w:val="00812C9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9">
    <w:name w:val="Номер_ТАБ"/>
    <w:basedOn w:val="a2"/>
    <w:autoRedefine/>
    <w:qFormat/>
    <w:rsid w:val="00812C9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a">
    <w:name w:val="Источник последний абзац"/>
    <w:basedOn w:val="afff8"/>
    <w:autoRedefine/>
    <w:qFormat/>
    <w:rsid w:val="00812C9F"/>
    <w:pPr>
      <w:spacing w:after="120"/>
    </w:pPr>
  </w:style>
  <w:style w:type="paragraph" w:customStyle="1" w:styleId="afffb">
    <w:name w:val="Объект (рисунок"/>
    <w:basedOn w:val="a2"/>
    <w:autoRedefine/>
    <w:qFormat/>
    <w:rsid w:val="00812C9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c">
    <w:name w:val="Номер_РИС"/>
    <w:basedOn w:val="a3"/>
    <w:autoRedefine/>
    <w:qFormat/>
    <w:rsid w:val="00812C9F"/>
    <w:rPr>
      <w:i/>
      <w:sz w:val="24"/>
    </w:rPr>
  </w:style>
  <w:style w:type="paragraph" w:customStyle="1" w:styleId="afffd">
    <w:name w:val="раздилитель сноски"/>
    <w:basedOn w:val="a2"/>
    <w:next w:val="afa"/>
    <w:autoRedefine/>
    <w:qFormat/>
    <w:rsid w:val="00812C9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autoRedefine/>
    <w:qFormat/>
    <w:rsid w:val="00812C9F"/>
  </w:style>
  <w:style w:type="character" w:customStyle="1" w:styleId="1d">
    <w:name w:val="Текст сноски Знак1"/>
    <w:basedOn w:val="a3"/>
    <w:autoRedefine/>
    <w:uiPriority w:val="99"/>
    <w:qFormat/>
    <w:rsid w:val="00812C9F"/>
  </w:style>
  <w:style w:type="paragraph" w:customStyle="1" w:styleId="1e">
    <w:name w:val="Заголовок оглавления1"/>
    <w:basedOn w:val="1"/>
    <w:next w:val="a2"/>
    <w:autoRedefine/>
    <w:uiPriority w:val="39"/>
    <w:unhideWhenUsed/>
    <w:qFormat/>
    <w:rsid w:val="00812C9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autoRedefine/>
    <w:qFormat/>
    <w:rsid w:val="00812C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">
    <w:name w:val="Структурные элементы Знак"/>
    <w:link w:val="afffe"/>
    <w:autoRedefine/>
    <w:qFormat/>
    <w:rsid w:val="00812C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8"/>
    <w:autoRedefine/>
    <w:qFormat/>
    <w:rsid w:val="00812C9F"/>
    <w:pPr>
      <w:spacing w:before="0" w:beforeAutospacing="0" w:after="0" w:afterAutospacing="0" w:line="360" w:lineRule="auto"/>
      <w:ind w:firstLine="720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autoRedefine/>
    <w:qFormat/>
    <w:rsid w:val="00812C9F"/>
  </w:style>
  <w:style w:type="character" w:customStyle="1" w:styleId="eop">
    <w:name w:val="eop"/>
    <w:basedOn w:val="a3"/>
    <w:autoRedefine/>
    <w:qFormat/>
    <w:rsid w:val="00812C9F"/>
  </w:style>
  <w:style w:type="character" w:styleId="affff0">
    <w:name w:val="Placeholder Text"/>
    <w:basedOn w:val="a3"/>
    <w:autoRedefine/>
    <w:uiPriority w:val="99"/>
    <w:semiHidden/>
    <w:qFormat/>
    <w:rsid w:val="00812C9F"/>
    <w:rPr>
      <w:color w:val="808080"/>
    </w:rPr>
  </w:style>
  <w:style w:type="character" w:customStyle="1" w:styleId="apple-converted-space">
    <w:name w:val="apple-converted-space"/>
    <w:basedOn w:val="a3"/>
    <w:autoRedefine/>
    <w:qFormat/>
    <w:rsid w:val="00812C9F"/>
  </w:style>
  <w:style w:type="character" w:customStyle="1" w:styleId="blk">
    <w:name w:val="blk"/>
    <w:autoRedefine/>
    <w:qFormat/>
    <w:rsid w:val="00812C9F"/>
  </w:style>
  <w:style w:type="paragraph" w:customStyle="1" w:styleId="ConsPlusNonformat">
    <w:name w:val="ConsPlusNonformat"/>
    <w:autoRedefine/>
    <w:uiPriority w:val="99"/>
    <w:qFormat/>
    <w:rsid w:val="00812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f">
    <w:name w:val="Неразрешенное упоминание1"/>
    <w:basedOn w:val="a3"/>
    <w:autoRedefine/>
    <w:uiPriority w:val="99"/>
    <w:semiHidden/>
    <w:unhideWhenUsed/>
    <w:qFormat/>
    <w:rsid w:val="00812C9F"/>
    <w:rPr>
      <w:color w:val="605E5C"/>
      <w:shd w:val="clear" w:color="auto" w:fill="E1DFDD"/>
    </w:rPr>
  </w:style>
  <w:style w:type="character" w:customStyle="1" w:styleId="affd">
    <w:name w:val="Абзац списка Знак"/>
    <w:link w:val="affc"/>
    <w:autoRedefine/>
    <w:uiPriority w:val="34"/>
    <w:qFormat/>
    <w:locked/>
    <w:rsid w:val="00812C9F"/>
    <w:rPr>
      <w:rFonts w:ascii="Times New Roman" w:hAnsi="Times New Roman" w:cs="Times New Roman"/>
      <w:lang w:eastAsia="ru-RU"/>
    </w:rPr>
  </w:style>
  <w:style w:type="character" w:customStyle="1" w:styleId="f">
    <w:name w:val="f"/>
    <w:basedOn w:val="a3"/>
    <w:autoRedefine/>
    <w:qFormat/>
    <w:rsid w:val="00812C9F"/>
  </w:style>
  <w:style w:type="character" w:customStyle="1" w:styleId="docaccesstitle">
    <w:name w:val="docaccess_title"/>
    <w:basedOn w:val="a3"/>
    <w:autoRedefine/>
    <w:qFormat/>
    <w:rsid w:val="00812C9F"/>
  </w:style>
  <w:style w:type="paragraph" w:customStyle="1" w:styleId="affff1">
    <w:name w:val="Заголовок РАЗ"/>
    <w:basedOn w:val="a2"/>
    <w:autoRedefine/>
    <w:qFormat/>
    <w:rsid w:val="00812C9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ConsPlusCell">
    <w:name w:val="ConsPlusCell"/>
    <w:autoRedefine/>
    <w:uiPriority w:val="99"/>
    <w:qFormat/>
    <w:rsid w:val="0081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Сноска_"/>
    <w:link w:val="1f0"/>
    <w:autoRedefine/>
    <w:qFormat/>
    <w:rsid w:val="00812C9F"/>
    <w:rPr>
      <w:b/>
      <w:bCs/>
      <w:sz w:val="17"/>
      <w:szCs w:val="17"/>
      <w:shd w:val="clear" w:color="auto" w:fill="FFFFFF"/>
    </w:rPr>
  </w:style>
  <w:style w:type="paragraph" w:customStyle="1" w:styleId="1f0">
    <w:name w:val="Сноска1"/>
    <w:basedOn w:val="a2"/>
    <w:link w:val="affff2"/>
    <w:autoRedefine/>
    <w:qFormat/>
    <w:rsid w:val="00812C9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character" w:customStyle="1" w:styleId="62">
    <w:name w:val="Сноска + 6"/>
    <w:autoRedefine/>
    <w:uiPriority w:val="99"/>
    <w:qFormat/>
    <w:rsid w:val="00812C9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7">
    <w:name w:val="Основной текст Знак1"/>
    <w:link w:val="afe"/>
    <w:autoRedefine/>
    <w:uiPriority w:val="99"/>
    <w:qFormat/>
    <w:rsid w:val="00812C9F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610">
    <w:name w:val="Основной текст (6)1"/>
    <w:basedOn w:val="a2"/>
    <w:link w:val="63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autoRedefine/>
    <w:qFormat/>
    <w:rsid w:val="00812C9F"/>
    <w:pPr>
      <w:shd w:val="clear" w:color="auto" w:fill="FFFFFF"/>
      <w:spacing w:after="0" w:line="240" w:lineRule="atLeast"/>
      <w:jc w:val="both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3">
    <w:name w:val="Сноска + Не полужирный"/>
    <w:autoRedefine/>
    <w:uiPriority w:val="99"/>
    <w:qFormat/>
    <w:rsid w:val="00812C9F"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autoRedefine/>
    <w:uiPriority w:val="99"/>
    <w:qFormat/>
    <w:rsid w:val="00812C9F"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autoRedefine/>
    <w:uiPriority w:val="99"/>
    <w:qFormat/>
    <w:rsid w:val="00812C9F"/>
    <w:pPr>
      <w:shd w:val="clear" w:color="auto" w:fill="FFFFFF"/>
      <w:spacing w:before="180" w:after="0" w:line="240" w:lineRule="atLeast"/>
      <w:jc w:val="both"/>
    </w:pPr>
    <w:rPr>
      <w:sz w:val="8"/>
      <w:szCs w:val="8"/>
    </w:rPr>
  </w:style>
  <w:style w:type="character" w:customStyle="1" w:styleId="320">
    <w:name w:val="Сноска + Не полужирный32"/>
    <w:autoRedefine/>
    <w:uiPriority w:val="99"/>
    <w:qFormat/>
    <w:rsid w:val="00812C9F"/>
    <w:rPr>
      <w:i/>
      <w:iCs/>
      <w:sz w:val="17"/>
      <w:szCs w:val="17"/>
      <w:shd w:val="clear" w:color="auto" w:fill="FFFFFF"/>
    </w:rPr>
  </w:style>
  <w:style w:type="character" w:customStyle="1" w:styleId="affff4">
    <w:name w:val="Сноска"/>
    <w:autoRedefine/>
    <w:uiPriority w:val="99"/>
    <w:qFormat/>
    <w:rsid w:val="00812C9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autoRedefine/>
    <w:uiPriority w:val="99"/>
    <w:qFormat/>
    <w:rsid w:val="00812C9F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autoRedefine/>
    <w:uiPriority w:val="99"/>
    <w:qFormat/>
    <w:rsid w:val="00812C9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autoRedefine/>
    <w:uiPriority w:val="99"/>
    <w:qFormat/>
    <w:rsid w:val="00812C9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autoRedefine/>
    <w:qFormat/>
    <w:rsid w:val="00812C9F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autoRedefine/>
    <w:qFormat/>
    <w:rsid w:val="00812C9F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autoRedefine/>
    <w:uiPriority w:val="99"/>
    <w:qFormat/>
    <w:rsid w:val="00812C9F"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autoRedefine/>
    <w:uiPriority w:val="99"/>
    <w:qFormat/>
    <w:rsid w:val="00812C9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character" w:customStyle="1" w:styleId="150">
    <w:name w:val="Основной текст (15)_"/>
    <w:link w:val="151"/>
    <w:autoRedefine/>
    <w:uiPriority w:val="99"/>
    <w:qFormat/>
    <w:rsid w:val="00812C9F"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i/>
      <w:iCs/>
      <w:sz w:val="8"/>
      <w:szCs w:val="8"/>
    </w:rPr>
  </w:style>
  <w:style w:type="character" w:customStyle="1" w:styleId="74">
    <w:name w:val="Основной текст (7)4"/>
    <w:autoRedefine/>
    <w:uiPriority w:val="99"/>
    <w:qFormat/>
    <w:rsid w:val="00812C9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autoRedefine/>
    <w:uiPriority w:val="99"/>
    <w:qFormat/>
    <w:rsid w:val="00812C9F"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autoRedefine/>
    <w:uiPriority w:val="99"/>
    <w:qFormat/>
    <w:rsid w:val="00812C9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autoRedefine/>
    <w:uiPriority w:val="99"/>
    <w:qFormat/>
    <w:rsid w:val="00812C9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autoRedefine/>
    <w:uiPriority w:val="99"/>
    <w:qFormat/>
    <w:rsid w:val="00812C9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autoRedefine/>
    <w:uiPriority w:val="99"/>
    <w:qFormat/>
    <w:rsid w:val="00812C9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autoRedefine/>
    <w:uiPriority w:val="99"/>
    <w:qFormat/>
    <w:rsid w:val="00812C9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autoRedefine/>
    <w:uiPriority w:val="99"/>
    <w:qFormat/>
    <w:rsid w:val="00812C9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utoRedefine/>
    <w:uiPriority w:val="99"/>
    <w:qFormat/>
    <w:rsid w:val="00812C9F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autoRedefine/>
    <w:uiPriority w:val="99"/>
    <w:qFormat/>
    <w:rsid w:val="00812C9F"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utoRedefine/>
    <w:uiPriority w:val="99"/>
    <w:qFormat/>
    <w:rsid w:val="00812C9F"/>
    <w:rPr>
      <w:i/>
      <w:iCs/>
      <w:sz w:val="17"/>
      <w:szCs w:val="17"/>
      <w:shd w:val="clear" w:color="auto" w:fill="FFFFFF"/>
    </w:rPr>
  </w:style>
  <w:style w:type="paragraph" w:customStyle="1" w:styleId="affff5">
    <w:name w:val="Титульный лист"/>
    <w:basedOn w:val="a2"/>
    <w:autoRedefine/>
    <w:qFormat/>
    <w:rsid w:val="00812C9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2">
    <w:name w:val="Стиль5"/>
    <w:basedOn w:val="a2"/>
    <w:autoRedefine/>
    <w:qFormat/>
    <w:rsid w:val="00812C9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+ Курсив2"/>
    <w:autoRedefine/>
    <w:uiPriority w:val="99"/>
    <w:qFormat/>
    <w:rsid w:val="00812C9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6">
    <w:name w:val="Сноска + Курсив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autoRedefine/>
    <w:uiPriority w:val="99"/>
    <w:qFormat/>
    <w:rsid w:val="00812C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autoRedefine/>
    <w:uiPriority w:val="99"/>
    <w:qFormat/>
    <w:rsid w:val="00812C9F"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autoRedefine/>
    <w:uiPriority w:val="99"/>
    <w:qFormat/>
    <w:rsid w:val="00812C9F"/>
    <w:pPr>
      <w:shd w:val="clear" w:color="auto" w:fill="FFFFFF"/>
      <w:spacing w:after="240" w:line="202" w:lineRule="exact"/>
      <w:jc w:val="both"/>
    </w:pPr>
  </w:style>
  <w:style w:type="character" w:customStyle="1" w:styleId="29">
    <w:name w:val="Заголовок №2_"/>
    <w:link w:val="210"/>
    <w:autoRedefine/>
    <w:uiPriority w:val="99"/>
    <w:qFormat/>
    <w:rsid w:val="00812C9F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autoRedefine/>
    <w:uiPriority w:val="99"/>
    <w:qFormat/>
    <w:rsid w:val="00812C9F"/>
    <w:pPr>
      <w:shd w:val="clear" w:color="auto" w:fill="FFFFFF"/>
      <w:spacing w:before="720" w:after="0" w:line="480" w:lineRule="exact"/>
      <w:jc w:val="both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autoRedefine/>
    <w:uiPriority w:val="99"/>
    <w:qFormat/>
    <w:rsid w:val="00812C9F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autoRedefine/>
    <w:uiPriority w:val="99"/>
    <w:qFormat/>
    <w:rsid w:val="00812C9F"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i/>
      <w:iCs/>
    </w:rPr>
  </w:style>
  <w:style w:type="character" w:customStyle="1" w:styleId="94">
    <w:name w:val="Основной текст (9) + Не курсив"/>
    <w:autoRedefine/>
    <w:uiPriority w:val="99"/>
    <w:qFormat/>
    <w:rsid w:val="00812C9F"/>
    <w:rPr>
      <w:shd w:val="clear" w:color="auto" w:fill="FFFFFF"/>
    </w:rPr>
  </w:style>
  <w:style w:type="character" w:customStyle="1" w:styleId="100">
    <w:name w:val="Основной текст (10)_"/>
    <w:link w:val="101"/>
    <w:autoRedefine/>
    <w:uiPriority w:val="99"/>
    <w:qFormat/>
    <w:rsid w:val="00812C9F"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111">
    <w:name w:val="Основной текст (11)_"/>
    <w:link w:val="112"/>
    <w:autoRedefine/>
    <w:uiPriority w:val="99"/>
    <w:qFormat/>
    <w:rsid w:val="00812C9F"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character" w:customStyle="1" w:styleId="122">
    <w:name w:val="Основной текст (12)"/>
    <w:autoRedefine/>
    <w:uiPriority w:val="99"/>
    <w:qFormat/>
    <w:rsid w:val="00812C9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utoRedefine/>
    <w:uiPriority w:val="99"/>
    <w:qFormat/>
    <w:rsid w:val="00812C9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utoRedefine/>
    <w:uiPriority w:val="99"/>
    <w:qFormat/>
    <w:rsid w:val="00812C9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autoRedefine/>
    <w:uiPriority w:val="99"/>
    <w:qFormat/>
    <w:rsid w:val="00812C9F"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autoRedefine/>
    <w:uiPriority w:val="99"/>
    <w:qFormat/>
    <w:rsid w:val="00812C9F"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63">
    <w:name w:val="Основной текст (6)_"/>
    <w:link w:val="610"/>
    <w:autoRedefine/>
    <w:uiPriority w:val="99"/>
    <w:qFormat/>
    <w:rsid w:val="00812C9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autoRedefine/>
    <w:uiPriority w:val="99"/>
    <w:qFormat/>
    <w:rsid w:val="00812C9F"/>
  </w:style>
  <w:style w:type="paragraph" w:customStyle="1" w:styleId="1010">
    <w:name w:val="Основной текст (10)1"/>
    <w:basedOn w:val="a2"/>
    <w:autoRedefine/>
    <w:uiPriority w:val="99"/>
    <w:qFormat/>
    <w:rsid w:val="00812C9F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autoRedefine/>
    <w:uiPriority w:val="99"/>
    <w:qFormat/>
    <w:rsid w:val="00812C9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autoRedefine/>
    <w:qFormat/>
    <w:rsid w:val="00812C9F"/>
  </w:style>
  <w:style w:type="paragraph" w:customStyle="1" w:styleId="formattext">
    <w:name w:val="formattext"/>
    <w:basedOn w:val="a2"/>
    <w:autoRedefine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autoRedefine/>
    <w:qFormat/>
    <w:rsid w:val="0081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autoRedefine/>
    <w:qFormat/>
    <w:rsid w:val="00812C9F"/>
  </w:style>
  <w:style w:type="character" w:customStyle="1" w:styleId="reference-text">
    <w:name w:val="reference-text"/>
    <w:autoRedefine/>
    <w:qFormat/>
    <w:rsid w:val="00812C9F"/>
  </w:style>
  <w:style w:type="character" w:customStyle="1" w:styleId="epm">
    <w:name w:val="epm"/>
    <w:autoRedefine/>
    <w:qFormat/>
    <w:rsid w:val="00812C9F"/>
  </w:style>
  <w:style w:type="table" w:customStyle="1" w:styleId="1f1">
    <w:name w:val="Сетка таблицы1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autoRedefine/>
    <w:uiPriority w:val="99"/>
    <w:qFormat/>
    <w:rsid w:val="00812C9F"/>
    <w:rPr>
      <w:rFonts w:eastAsia="Calibri"/>
      <w:color w:val="auto"/>
      <w:lang w:eastAsia="en-US"/>
    </w:rPr>
  </w:style>
  <w:style w:type="character" w:customStyle="1" w:styleId="italic">
    <w:name w:val="italic"/>
    <w:basedOn w:val="a3"/>
    <w:autoRedefine/>
    <w:qFormat/>
    <w:rsid w:val="00812C9F"/>
  </w:style>
  <w:style w:type="paragraph" w:customStyle="1" w:styleId="xl66">
    <w:name w:val="xl66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2"/>
    <w:autoRedefine/>
    <w:qFormat/>
    <w:rsid w:val="00812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autoRedefine/>
    <w:qFormat/>
    <w:rsid w:val="00812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2">
    <w:name w:val="Обычный1"/>
    <w:basedOn w:val="a2"/>
    <w:autoRedefine/>
    <w:uiPriority w:val="99"/>
    <w:qFormat/>
    <w:rsid w:val="00812C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autoRedefine/>
    <w:qFormat/>
    <w:rsid w:val="00812C9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autoRedefine/>
    <w:qFormat/>
    <w:rsid w:val="00812C9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autoRedefine/>
    <w:uiPriority w:val="99"/>
    <w:qFormat/>
    <w:rsid w:val="00812C9F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autoRedefine/>
    <w:uiPriority w:val="99"/>
    <w:qFormat/>
    <w:locked/>
    <w:rsid w:val="00812C9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autoRedefine/>
    <w:qFormat/>
    <w:rsid w:val="00812C9F"/>
    <w:pPr>
      <w:ind w:firstLine="709"/>
    </w:pPr>
    <w:rPr>
      <w:rFonts w:ascii="Times New Roman" w:hAnsi="Times New Roman"/>
      <w:color w:val="auto"/>
      <w:sz w:val="28"/>
      <w:szCs w:val="20"/>
    </w:rPr>
  </w:style>
  <w:style w:type="paragraph" w:customStyle="1" w:styleId="14">
    <w:name w:val="Текст1"/>
    <w:basedOn w:val="a2"/>
    <w:next w:val="af"/>
    <w:link w:val="af0"/>
    <w:autoRedefine/>
    <w:unhideWhenUsed/>
    <w:qFormat/>
    <w:rsid w:val="00812C9F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st">
    <w:name w:val="st"/>
    <w:basedOn w:val="a3"/>
    <w:autoRedefine/>
    <w:qFormat/>
    <w:rsid w:val="00812C9F"/>
    <w:rPr>
      <w:rFonts w:cs="Times New Roman"/>
    </w:rPr>
  </w:style>
  <w:style w:type="paragraph" w:customStyle="1" w:styleId="1f3">
    <w:name w:val="Номер1"/>
    <w:basedOn w:val="aff7"/>
    <w:autoRedefine/>
    <w:qFormat/>
    <w:rsid w:val="00812C9F"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afff7">
    <w:name w:val="Без интервала Знак"/>
    <w:link w:val="afff6"/>
    <w:autoRedefine/>
    <w:uiPriority w:val="1"/>
    <w:qFormat/>
    <w:locked/>
    <w:rsid w:val="00812C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basedOn w:val="a3"/>
    <w:autoRedefine/>
    <w:qFormat/>
    <w:rsid w:val="00812C9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01" w:lineRule="atLeast"/>
      <w:jc w:val="both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01" w:lineRule="atLeast"/>
      <w:jc w:val="both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3">
    <w:name w:val="Заголовок_ТАБ Знак"/>
    <w:basedOn w:val="a3"/>
    <w:link w:val="afff2"/>
    <w:autoRedefine/>
    <w:qFormat/>
    <w:locked/>
    <w:rsid w:val="00812C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7">
    <w:name w:val="Номер РИС_ТАБ Знак Знак"/>
    <w:link w:val="affff8"/>
    <w:autoRedefine/>
    <w:uiPriority w:val="99"/>
    <w:qFormat/>
    <w:locked/>
    <w:rsid w:val="00812C9F"/>
    <w:rPr>
      <w:i/>
      <w:smallCaps/>
    </w:rPr>
  </w:style>
  <w:style w:type="paragraph" w:customStyle="1" w:styleId="affff8">
    <w:name w:val="Номер РИС_ТАБ Знак"/>
    <w:basedOn w:val="a2"/>
    <w:link w:val="affff7"/>
    <w:autoRedefine/>
    <w:uiPriority w:val="99"/>
    <w:qFormat/>
    <w:rsid w:val="00812C9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9">
    <w:name w:val="Преамбула"/>
    <w:autoRedefine/>
    <w:uiPriority w:val="99"/>
    <w:qFormat/>
    <w:rsid w:val="00812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autoRedefine/>
    <w:uiPriority w:val="99"/>
    <w:qFormat/>
    <w:rsid w:val="00812C9F"/>
    <w:rPr>
      <w:color w:val="000000"/>
      <w:sz w:val="11"/>
    </w:rPr>
  </w:style>
  <w:style w:type="character" w:customStyle="1" w:styleId="A50">
    <w:name w:val="A5"/>
    <w:autoRedefine/>
    <w:uiPriority w:val="99"/>
    <w:qFormat/>
    <w:rsid w:val="00812C9F"/>
    <w:rPr>
      <w:color w:val="000000"/>
      <w:sz w:val="9"/>
    </w:rPr>
  </w:style>
  <w:style w:type="paragraph" w:customStyle="1" w:styleId="Pa5">
    <w:name w:val="Pa5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16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0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0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c">
    <w:name w:val="Источник основной Знак1"/>
    <w:basedOn w:val="a3"/>
    <w:link w:val="afff8"/>
    <w:autoRedefine/>
    <w:qFormat/>
    <w:locked/>
    <w:rsid w:val="00812C9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a">
    <w:name w:val="Номер РИС_ТАБ"/>
    <w:basedOn w:val="a2"/>
    <w:next w:val="af3"/>
    <w:autoRedefine/>
    <w:uiPriority w:val="99"/>
    <w:qFormat/>
    <w:rsid w:val="00812C9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basedOn w:val="a3"/>
    <w:autoRedefine/>
    <w:uiPriority w:val="99"/>
    <w:qFormat/>
    <w:rsid w:val="00812C9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autoRedefine/>
    <w:uiPriority w:val="99"/>
    <w:qFormat/>
    <w:rsid w:val="00812C9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autoRedefine/>
    <w:uiPriority w:val="99"/>
    <w:qFormat/>
    <w:rsid w:val="00812C9F"/>
    <w:rPr>
      <w:b/>
    </w:rPr>
  </w:style>
  <w:style w:type="paragraph" w:customStyle="1" w:styleId="211">
    <w:name w:val="Основной текст 21"/>
    <w:basedOn w:val="a2"/>
    <w:autoRedefine/>
    <w:uiPriority w:val="99"/>
    <w:qFormat/>
    <w:rsid w:val="00812C9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autoRedefine/>
    <w:uiPriority w:val="99"/>
    <w:qFormat/>
    <w:rsid w:val="00812C9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autoRedefine/>
    <w:uiPriority w:val="99"/>
    <w:qFormat/>
    <w:rsid w:val="00812C9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autoRedefine/>
    <w:uiPriority w:val="99"/>
    <w:qFormat/>
    <w:rsid w:val="00812C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4">
    <w:name w:val="Знак1"/>
    <w:basedOn w:val="a2"/>
    <w:autoRedefine/>
    <w:uiPriority w:val="99"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 w:eastAsia="ru-RU"/>
    </w:rPr>
  </w:style>
  <w:style w:type="paragraph" w:customStyle="1" w:styleId="author1">
    <w:name w:val="author1"/>
    <w:basedOn w:val="a2"/>
    <w:autoRedefine/>
    <w:uiPriority w:val="99"/>
    <w:qFormat/>
    <w:rsid w:val="00812C9F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autoRedefine/>
    <w:uiPriority w:val="99"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autoRedefine/>
    <w:uiPriority w:val="99"/>
    <w:qFormat/>
    <w:rsid w:val="00812C9F"/>
    <w:rPr>
      <w:rFonts w:cs="Times New Roman"/>
      <w:vanish/>
    </w:rPr>
  </w:style>
  <w:style w:type="character" w:customStyle="1" w:styleId="1f5">
    <w:name w:val="Дата1"/>
    <w:basedOn w:val="a3"/>
    <w:autoRedefine/>
    <w:uiPriority w:val="99"/>
    <w:qFormat/>
    <w:rsid w:val="00812C9F"/>
    <w:rPr>
      <w:rFonts w:cs="Times New Roman"/>
    </w:rPr>
  </w:style>
  <w:style w:type="paragraph" w:customStyle="1" w:styleId="FR1">
    <w:name w:val="FR1"/>
    <w:autoRedefine/>
    <w:uiPriority w:val="99"/>
    <w:qFormat/>
    <w:rsid w:val="00812C9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autoRedefine/>
    <w:uiPriority w:val="99"/>
    <w:qFormat/>
    <w:rsid w:val="00812C9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Абзац списка1"/>
    <w:basedOn w:val="a2"/>
    <w:autoRedefine/>
    <w:uiPriority w:val="99"/>
    <w:qFormat/>
    <w:rsid w:val="00812C9F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paragraph" w:customStyle="1" w:styleId="2a">
    <w:name w:val="Абзац списка2"/>
    <w:basedOn w:val="a2"/>
    <w:autoRedefine/>
    <w:uiPriority w:val="99"/>
    <w:qFormat/>
    <w:rsid w:val="00812C9F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paragraph" w:customStyle="1" w:styleId="3a">
    <w:name w:val="Абзац списка3"/>
    <w:basedOn w:val="a2"/>
    <w:autoRedefine/>
    <w:uiPriority w:val="99"/>
    <w:qFormat/>
    <w:rsid w:val="00812C9F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character" w:customStyle="1" w:styleId="FontStyle21">
    <w:name w:val="Font Style21"/>
    <w:basedOn w:val="a3"/>
    <w:autoRedefine/>
    <w:uiPriority w:val="99"/>
    <w:qFormat/>
    <w:rsid w:val="00812C9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autoRedefine/>
    <w:qFormat/>
    <w:rsid w:val="00812C9F"/>
    <w:rPr>
      <w:rFonts w:cs="Times New Roman"/>
    </w:rPr>
  </w:style>
  <w:style w:type="paragraph" w:customStyle="1" w:styleId="tableheading">
    <w:name w:val="table_heading"/>
    <w:basedOn w:val="a2"/>
    <w:uiPriority w:val="99"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autoRedefine/>
    <w:uiPriority w:val="99"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b">
    <w:name w:val="Прижатый влево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c">
    <w:name w:val="Гипертекстовая ссылка"/>
    <w:basedOn w:val="a3"/>
    <w:autoRedefine/>
    <w:qFormat/>
    <w:rsid w:val="00812C9F"/>
    <w:rPr>
      <w:color w:val="106BBE"/>
    </w:rPr>
  </w:style>
  <w:style w:type="character" w:customStyle="1" w:styleId="affffd">
    <w:name w:val="Цветовое выделение"/>
    <w:uiPriority w:val="99"/>
    <w:rsid w:val="00812C9F"/>
    <w:rPr>
      <w:b/>
      <w:bCs/>
      <w:color w:val="26282F"/>
    </w:rPr>
  </w:style>
  <w:style w:type="paragraph" w:customStyle="1" w:styleId="lvl4">
    <w:name w:val="lvl4"/>
    <w:basedOn w:val="a2"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2"/>
    <w:autoRedefine/>
    <w:qFormat/>
    <w:rsid w:val="00812C9F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ff">
    <w:name w:val="Вставка"/>
    <w:basedOn w:val="a2"/>
    <w:autoRedefine/>
    <w:rsid w:val="00812C9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  <w:lang w:eastAsia="ru-RU"/>
    </w:rPr>
  </w:style>
  <w:style w:type="paragraph" w:customStyle="1" w:styleId="a1">
    <w:name w:val="Обычный с буллитом"/>
    <w:basedOn w:val="a2"/>
    <w:link w:val="afffff0"/>
    <w:autoRedefine/>
    <w:rsid w:val="00812C9F"/>
    <w:pPr>
      <w:keepNext/>
      <w:numPr>
        <w:numId w:val="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afffff0">
    <w:name w:val="Обычный с буллитом Знак"/>
    <w:link w:val="a1"/>
    <w:rsid w:val="00812C9F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FootnoteTextChar1">
    <w:name w:val="Footnote Text Char1"/>
    <w:basedOn w:val="a3"/>
    <w:uiPriority w:val="99"/>
    <w:locked/>
    <w:rsid w:val="00812C9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12C9F"/>
    <w:rPr>
      <w:sz w:val="16"/>
      <w:szCs w:val="16"/>
    </w:rPr>
  </w:style>
  <w:style w:type="paragraph" w:customStyle="1" w:styleId="afffff1">
    <w:name w:val="Нумерованный Список"/>
    <w:basedOn w:val="a2"/>
    <w:rsid w:val="00812C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12C9F"/>
    <w:rPr>
      <w:shd w:val="clear" w:color="auto" w:fill="DDDDDD"/>
    </w:rPr>
  </w:style>
  <w:style w:type="paragraph" w:customStyle="1" w:styleId="normtext">
    <w:name w:val="normtext"/>
    <w:basedOn w:val="a2"/>
    <w:rsid w:val="00812C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autoRedefine/>
    <w:rsid w:val="00812C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12C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autoRedefine/>
    <w:uiPriority w:val="99"/>
    <w:rsid w:val="00812C9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12C9F"/>
    <w:rPr>
      <w:rFonts w:cs="Hoefler Txt"/>
      <w:color w:val="000000"/>
      <w:sz w:val="32"/>
      <w:szCs w:val="32"/>
    </w:rPr>
  </w:style>
  <w:style w:type="character" w:customStyle="1" w:styleId="A00">
    <w:name w:val="A0"/>
    <w:autoRedefine/>
    <w:uiPriority w:val="99"/>
    <w:qFormat/>
    <w:rsid w:val="00812C9F"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rsid w:val="00812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autoRedefine/>
    <w:uiPriority w:val="99"/>
    <w:qFormat/>
    <w:rsid w:val="00812C9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12C9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autoRedefine/>
    <w:uiPriority w:val="99"/>
    <w:qFormat/>
    <w:rsid w:val="00812C9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autoRedefine/>
    <w:uiPriority w:val="99"/>
    <w:rsid w:val="00812C9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12C9F"/>
    <w:pPr>
      <w:spacing w:line="201" w:lineRule="atLeast"/>
    </w:pPr>
    <w:rPr>
      <w:color w:val="auto"/>
    </w:rPr>
  </w:style>
  <w:style w:type="paragraph" w:customStyle="1" w:styleId="afffff2">
    <w:name w:val="Вставка с буллитом"/>
    <w:basedOn w:val="a2"/>
    <w:autoRedefine/>
    <w:rsid w:val="00812C9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4">
    <w:name w:val="s4"/>
    <w:basedOn w:val="a3"/>
    <w:qFormat/>
    <w:rsid w:val="00812C9F"/>
  </w:style>
  <w:style w:type="character" w:customStyle="1" w:styleId="pointtitle1">
    <w:name w:val="point_title1"/>
    <w:basedOn w:val="a3"/>
    <w:rsid w:val="00812C9F"/>
    <w:rPr>
      <w:b/>
      <w:bCs/>
    </w:rPr>
  </w:style>
  <w:style w:type="character" w:customStyle="1" w:styleId="authortype">
    <w:name w:val="author_type"/>
    <w:basedOn w:val="a3"/>
    <w:qFormat/>
    <w:rsid w:val="00812C9F"/>
  </w:style>
  <w:style w:type="paragraph" w:customStyle="1" w:styleId="s34">
    <w:name w:val="s_34"/>
    <w:basedOn w:val="a2"/>
    <w:qFormat/>
    <w:rsid w:val="0081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qFormat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12C9F"/>
    <w:pPr>
      <w:spacing w:after="0" w:line="240" w:lineRule="auto"/>
      <w:ind w:left="8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12C9F"/>
    <w:rPr>
      <w:b/>
      <w:bCs/>
      <w:color w:val="000080"/>
    </w:rPr>
  </w:style>
  <w:style w:type="paragraph" w:customStyle="1" w:styleId="s13">
    <w:name w:val="s_13"/>
    <w:basedOn w:val="a2"/>
    <w:rsid w:val="00812C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12C9F"/>
    <w:pPr>
      <w:spacing w:before="100" w:beforeAutospacing="1" w:after="210" w:line="240" w:lineRule="auto"/>
      <w:jc w:val="both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3">
    <w:name w:val="ФТ_Основной текст"/>
    <w:basedOn w:val="a2"/>
    <w:qFormat/>
    <w:rsid w:val="00812C9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4">
    <w:name w:val="Вассо абзац"/>
    <w:basedOn w:val="a2"/>
    <w:link w:val="afffff5"/>
    <w:rsid w:val="00812C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5">
    <w:name w:val="Вассо абзац Знак"/>
    <w:link w:val="afffff4"/>
    <w:rsid w:val="00812C9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b">
    <w:name w:val="Сетка таблицы3"/>
    <w:basedOn w:val="a4"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7">
    <w:name w:val="Просмотренная гиперссылка1"/>
    <w:basedOn w:val="a3"/>
    <w:uiPriority w:val="99"/>
    <w:semiHidden/>
    <w:unhideWhenUsed/>
    <w:rsid w:val="00812C9F"/>
    <w:rPr>
      <w:color w:val="954F72"/>
      <w:u w:val="single"/>
    </w:rPr>
  </w:style>
  <w:style w:type="table" w:customStyle="1" w:styleId="44">
    <w:name w:val="Сетка таблицы4"/>
    <w:basedOn w:val="a4"/>
    <w:rsid w:val="008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12C9F"/>
    <w:pPr>
      <w:autoSpaceDE w:val="0"/>
      <w:autoSpaceDN w:val="0"/>
      <w:adjustRightInd w:val="0"/>
      <w:spacing w:after="0" w:line="181" w:lineRule="atLeast"/>
      <w:jc w:val="both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uiPriority w:val="39"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12C9F"/>
  </w:style>
  <w:style w:type="character" w:customStyle="1" w:styleId="afffff6">
    <w:name w:val="Основной текст_"/>
    <w:basedOn w:val="a3"/>
    <w:link w:val="2c"/>
    <w:locked/>
    <w:rsid w:val="00812C9F"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6"/>
    <w:autoRedefine/>
    <w:qFormat/>
    <w:rsid w:val="00812C9F"/>
    <w:pPr>
      <w:widowControl w:val="0"/>
      <w:shd w:val="clear" w:color="auto" w:fill="FFFFFF"/>
      <w:spacing w:after="0" w:line="322" w:lineRule="exact"/>
      <w:ind w:hanging="1740"/>
      <w:jc w:val="both"/>
    </w:pPr>
    <w:rPr>
      <w:sz w:val="26"/>
      <w:szCs w:val="26"/>
    </w:rPr>
  </w:style>
  <w:style w:type="paragraph" w:customStyle="1" w:styleId="16">
    <w:name w:val="Схема документа1"/>
    <w:basedOn w:val="a2"/>
    <w:next w:val="af8"/>
    <w:link w:val="af9"/>
    <w:autoRedefine/>
    <w:semiHidden/>
    <w:unhideWhenUsed/>
    <w:qFormat/>
    <w:rsid w:val="00812C9F"/>
    <w:pPr>
      <w:spacing w:after="0" w:line="240" w:lineRule="auto"/>
      <w:jc w:val="both"/>
    </w:pPr>
    <w:rPr>
      <w:rFonts w:ascii="Segoe UI" w:hAnsi="Segoe UI" w:cs="Segoe UI"/>
      <w:sz w:val="16"/>
      <w:szCs w:val="16"/>
    </w:rPr>
  </w:style>
  <w:style w:type="table" w:customStyle="1" w:styleId="54">
    <w:name w:val="Сетка таблицы5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autoRedefine/>
    <w:uiPriority w:val="3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autoRedefine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autoRedefine/>
    <w:qFormat/>
    <w:rsid w:val="00812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autoRedefine/>
    <w:uiPriority w:val="51"/>
    <w:qFormat/>
    <w:rsid w:val="00812C9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autoRedefine/>
    <w:uiPriority w:val="61"/>
    <w:qFormat/>
    <w:rsid w:val="00812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autoRedefine/>
    <w:qFormat/>
    <w:rsid w:val="00812C9F"/>
  </w:style>
  <w:style w:type="character" w:customStyle="1" w:styleId="wb-invisible">
    <w:name w:val="wb-invisible"/>
    <w:basedOn w:val="a3"/>
    <w:autoRedefine/>
    <w:qFormat/>
    <w:rsid w:val="00812C9F"/>
  </w:style>
  <w:style w:type="character" w:customStyle="1" w:styleId="atn">
    <w:name w:val="atn"/>
    <w:basedOn w:val="a3"/>
    <w:autoRedefine/>
    <w:qFormat/>
    <w:rsid w:val="00812C9F"/>
  </w:style>
  <w:style w:type="paragraph" w:customStyle="1" w:styleId="DBRetraitcorpsdetexte">
    <w:name w:val="DB Retrait corps de texte"/>
    <w:basedOn w:val="a2"/>
    <w:autoRedefine/>
    <w:qFormat/>
    <w:rsid w:val="00812C9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autoRedefine/>
    <w:uiPriority w:val="4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autoRedefine/>
    <w:uiPriority w:val="47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autoRedefine/>
    <w:uiPriority w:val="99"/>
    <w:qFormat/>
    <w:rsid w:val="00812C9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autoRedefine/>
    <w:uiPriority w:val="99"/>
    <w:qFormat/>
    <w:rsid w:val="00812C9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autoRedefine/>
    <w:uiPriority w:val="99"/>
    <w:qFormat/>
    <w:rsid w:val="00812C9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autoRedefine/>
    <w:uiPriority w:val="99"/>
    <w:qFormat/>
    <w:rsid w:val="00812C9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autoRedefine/>
    <w:uiPriority w:val="4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autoRedefine/>
    <w:uiPriority w:val="47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autoRedefine/>
    <w:qFormat/>
    <w:rsid w:val="00812C9F"/>
    <w:rPr>
      <w:rFonts w:cs="Times New Roman"/>
    </w:rPr>
  </w:style>
  <w:style w:type="paragraph" w:customStyle="1" w:styleId="-11">
    <w:name w:val="Цветной список - Акцент 11"/>
    <w:basedOn w:val="a2"/>
    <w:autoRedefine/>
    <w:uiPriority w:val="34"/>
    <w:qFormat/>
    <w:rsid w:val="00812C9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  <w:lang w:eastAsia="ru-RU"/>
    </w:rPr>
  </w:style>
  <w:style w:type="paragraph" w:customStyle="1" w:styleId="ListParagraph1">
    <w:name w:val="List Paragraph1"/>
    <w:basedOn w:val="a2"/>
    <w:autoRedefine/>
    <w:qFormat/>
    <w:rsid w:val="00812C9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autoRedefine/>
    <w:qFormat/>
    <w:rsid w:val="00812C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autoRedefine/>
    <w:qFormat/>
    <w:rsid w:val="00812C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autoRedefine/>
    <w:qFormat/>
    <w:rsid w:val="00812C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autoRedefine/>
    <w:qFormat/>
    <w:rsid w:val="00812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autoRedefine/>
    <w:qFormat/>
    <w:rsid w:val="00812C9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autoRedefine/>
    <w:qFormat/>
    <w:rsid w:val="00812C9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autoRedefine/>
    <w:qFormat/>
    <w:rsid w:val="00812C9F"/>
    <w:pPr>
      <w:shd w:val="clear" w:color="000000" w:fill="FFCC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autoRedefine/>
    <w:qFormat/>
    <w:rsid w:val="00812C9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autoRedefine/>
    <w:qFormat/>
    <w:rsid w:val="00812C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autoRedefine/>
    <w:qFormat/>
    <w:rsid w:val="00812C9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autoRedefine/>
    <w:qFormat/>
    <w:rsid w:val="00812C9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autoRedefine/>
    <w:uiPriority w:val="5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4"/>
    <w:autoRedefine/>
    <w:uiPriority w:val="5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autoRedefine/>
    <w:qFormat/>
    <w:rsid w:val="00812C9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autoRedefine/>
    <w:qFormat/>
    <w:rsid w:val="00812C9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autoRedefine/>
    <w:qFormat/>
    <w:rsid w:val="00812C9F"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autoRedefine/>
    <w:qFormat/>
    <w:rsid w:val="00812C9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character" w:customStyle="1" w:styleId="Bodytext12pt">
    <w:name w:val="Body text + 12 pt"/>
    <w:basedOn w:val="Bodytext"/>
    <w:autoRedefine/>
    <w:qFormat/>
    <w:rsid w:val="00812C9F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autoRedefine/>
    <w:qFormat/>
    <w:rsid w:val="00812C9F"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autoRedefine/>
    <w:uiPriority w:val="5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Слабое выделение1"/>
    <w:basedOn w:val="a3"/>
    <w:autoRedefine/>
    <w:uiPriority w:val="19"/>
    <w:qFormat/>
    <w:rsid w:val="00812C9F"/>
    <w:rPr>
      <w:i/>
      <w:iCs/>
      <w:color w:val="404040"/>
    </w:rPr>
  </w:style>
  <w:style w:type="table" w:customStyle="1" w:styleId="280">
    <w:name w:val="Сетка таблицы28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7">
    <w:name w:val="Заголовок статьи"/>
    <w:basedOn w:val="a2"/>
    <w:next w:val="a2"/>
    <w:autoRedefine/>
    <w:uiPriority w:val="99"/>
    <w:qFormat/>
    <w:rsid w:val="00812C9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  <w:lang w:eastAsia="ru-RU"/>
    </w:rPr>
  </w:style>
  <w:style w:type="paragraph" w:customStyle="1" w:styleId="msonormal0">
    <w:name w:val="msonormal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autoRedefine/>
    <w:qFormat/>
    <w:rsid w:val="00812C9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autoRedefine/>
    <w:uiPriority w:val="99"/>
    <w:qFormat/>
    <w:rsid w:val="00812C9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autoRedefine/>
    <w:uiPriority w:val="99"/>
    <w:qFormat/>
    <w:rsid w:val="00812C9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paragraph" w:customStyle="1" w:styleId="ConsPlusDocList">
    <w:name w:val="ConsPlusDocList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autoRedefine/>
    <w:qFormat/>
    <w:rsid w:val="00812C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8">
    <w:name w:val="Комментарий"/>
    <w:basedOn w:val="a2"/>
    <w:next w:val="a2"/>
    <w:autoRedefine/>
    <w:uiPriority w:val="99"/>
    <w:qFormat/>
    <w:rsid w:val="00812C9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9">
    <w:name w:val="Информация о версии"/>
    <w:basedOn w:val="afffff8"/>
    <w:next w:val="a2"/>
    <w:autoRedefine/>
    <w:uiPriority w:val="99"/>
    <w:qFormat/>
    <w:rsid w:val="00812C9F"/>
    <w:rPr>
      <w:i/>
      <w:iCs/>
    </w:rPr>
  </w:style>
  <w:style w:type="character" w:customStyle="1" w:styleId="265pt">
    <w:name w:val="Основной текст (2) + 6;5 pt"/>
    <w:basedOn w:val="a3"/>
    <w:autoRedefine/>
    <w:qFormat/>
    <w:rsid w:val="00812C9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 + Курсив"/>
    <w:basedOn w:val="a3"/>
    <w:autoRedefine/>
    <w:qFormat/>
    <w:rsid w:val="00812C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autoRedefine/>
    <w:qFormat/>
    <w:rsid w:val="00812C9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autoRedefine/>
    <w:qFormat/>
    <w:rsid w:val="00812C9F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autoRedefine/>
    <w:qFormat/>
    <w:rsid w:val="00812C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autoRedefine/>
    <w:qFormat/>
    <w:rsid w:val="00812C9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autoRedefine/>
    <w:qFormat/>
    <w:rsid w:val="00812C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autoRedefine/>
    <w:qFormat/>
    <w:rsid w:val="00812C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9">
    <w:name w:val="Заголовок №1"/>
    <w:basedOn w:val="a3"/>
    <w:rsid w:val="00812C9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a">
    <w:name w:val="сноска"/>
    <w:basedOn w:val="a2"/>
    <w:rsid w:val="00812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60">
    <w:name w:val="Сетка таблицы16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4"/>
    <w:autoRedefine/>
    <w:uiPriority w:val="59"/>
    <w:qFormat/>
    <w:rsid w:val="00812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autoRedefine/>
    <w:uiPriority w:val="3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autoRedefine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autoRedefine/>
    <w:uiPriority w:val="3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autoRedefine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autoRedefine/>
    <w:qFormat/>
    <w:rsid w:val="00812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autoRedefine/>
    <w:uiPriority w:val="51"/>
    <w:qFormat/>
    <w:rsid w:val="00812C9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autoRedefine/>
    <w:uiPriority w:val="4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autoRedefine/>
    <w:uiPriority w:val="47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autoRedefine/>
    <w:uiPriority w:val="4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autoRedefine/>
    <w:uiPriority w:val="47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uiPriority w:val="59"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4"/>
    <w:uiPriority w:val="59"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uiPriority w:val="59"/>
    <w:qFormat/>
    <w:rsid w:val="0081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autoRedefine/>
    <w:uiPriority w:val="39"/>
    <w:qFormat/>
    <w:rsid w:val="0081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autoRedefine/>
    <w:uiPriority w:val="39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Неразрешенное упоминание2"/>
    <w:basedOn w:val="a3"/>
    <w:autoRedefine/>
    <w:uiPriority w:val="99"/>
    <w:semiHidden/>
    <w:unhideWhenUsed/>
    <w:qFormat/>
    <w:rsid w:val="00812C9F"/>
    <w:rPr>
      <w:color w:val="605E5C"/>
      <w:shd w:val="clear" w:color="auto" w:fill="E1DFDD"/>
    </w:rPr>
  </w:style>
  <w:style w:type="character" w:customStyle="1" w:styleId="3c">
    <w:name w:val="Неразрешенное упоминание3"/>
    <w:basedOn w:val="a3"/>
    <w:autoRedefine/>
    <w:uiPriority w:val="99"/>
    <w:semiHidden/>
    <w:unhideWhenUsed/>
    <w:qFormat/>
    <w:rsid w:val="00812C9F"/>
    <w:rPr>
      <w:color w:val="605E5C"/>
      <w:shd w:val="clear" w:color="auto" w:fill="E1DFDD"/>
    </w:rPr>
  </w:style>
  <w:style w:type="paragraph" w:customStyle="1" w:styleId="1fa">
    <w:name w:val="обычный_1 Знак Знак Знак Знак Знак Знак Знак Знак Знак"/>
    <w:basedOn w:val="a2"/>
    <w:autoRedefine/>
    <w:qFormat/>
    <w:rsid w:val="00812C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3d">
    <w:name w:val="Абзац3"/>
    <w:basedOn w:val="a2"/>
    <w:next w:val="a2"/>
    <w:autoRedefine/>
    <w:qFormat/>
    <w:rsid w:val="00812C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autoRedefine/>
    <w:qFormat/>
    <w:rsid w:val="00812C9F"/>
    <w:pPr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Внимание: недобросовестность!"/>
    <w:basedOn w:val="a2"/>
    <w:next w:val="a2"/>
    <w:autoRedefine/>
    <w:qFormat/>
    <w:rsid w:val="00812C9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b">
    <w:name w:val="Знак Знак1 Знак Знак Знак Знак"/>
    <w:basedOn w:val="a2"/>
    <w:autoRedefine/>
    <w:qFormat/>
    <w:rsid w:val="00812C9F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customStyle="1" w:styleId="afffffc">
    <w:name w:val="Утратил силу"/>
    <w:autoRedefine/>
    <w:qFormat/>
    <w:rsid w:val="00812C9F"/>
    <w:rPr>
      <w:strike/>
      <w:color w:val="666600"/>
    </w:rPr>
  </w:style>
  <w:style w:type="character" w:customStyle="1" w:styleId="13">
    <w:name w:val="Текст Знак1"/>
    <w:basedOn w:val="a3"/>
    <w:link w:val="af"/>
    <w:autoRedefine/>
    <w:uiPriority w:val="99"/>
    <w:semiHidden/>
    <w:qFormat/>
    <w:rsid w:val="00812C9F"/>
    <w:rPr>
      <w:rFonts w:ascii="Consolas" w:hAnsi="Consolas" w:cs="Times New Roman"/>
      <w:sz w:val="21"/>
      <w:szCs w:val="21"/>
      <w:lang w:eastAsia="ru-RU"/>
    </w:rPr>
  </w:style>
  <w:style w:type="character" w:customStyle="1" w:styleId="15">
    <w:name w:val="Схема документа Знак1"/>
    <w:basedOn w:val="a3"/>
    <w:link w:val="af8"/>
    <w:autoRedefine/>
    <w:uiPriority w:val="99"/>
    <w:semiHidden/>
    <w:qFormat/>
    <w:rsid w:val="00812C9F"/>
    <w:rPr>
      <w:rFonts w:ascii="Tahoma" w:hAnsi="Tahoma" w:cs="Tahoma"/>
      <w:sz w:val="16"/>
      <w:szCs w:val="16"/>
      <w:lang w:eastAsia="ru-RU"/>
    </w:rPr>
  </w:style>
  <w:style w:type="table" w:customStyle="1" w:styleId="-32">
    <w:name w:val="Светлый список - Акцент 32"/>
    <w:basedOn w:val="a4"/>
    <w:next w:val="-3"/>
    <w:autoRedefine/>
    <w:uiPriority w:val="61"/>
    <w:qFormat/>
    <w:rsid w:val="00812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f1">
    <w:name w:val="Слабое выделение2"/>
    <w:basedOn w:val="a3"/>
    <w:uiPriority w:val="19"/>
    <w:qFormat/>
    <w:rsid w:val="00812C9F"/>
    <w:rPr>
      <w:i/>
      <w:iCs/>
      <w:color w:val="808080"/>
    </w:rPr>
  </w:style>
  <w:style w:type="character" w:styleId="afffffd">
    <w:name w:val="Hyperlink"/>
    <w:basedOn w:val="a3"/>
    <w:uiPriority w:val="99"/>
    <w:semiHidden/>
    <w:unhideWhenUsed/>
    <w:rsid w:val="00812C9F"/>
    <w:rPr>
      <w:color w:val="0563C1" w:themeColor="hyperlink"/>
      <w:u w:val="single"/>
    </w:rPr>
  </w:style>
  <w:style w:type="table" w:styleId="-3">
    <w:name w:val="Light List Accent 3"/>
    <w:basedOn w:val="a4"/>
    <w:uiPriority w:val="61"/>
    <w:semiHidden/>
    <w:unhideWhenUsed/>
    <w:rsid w:val="00812C9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3431</Words>
  <Characters>19563</Characters>
  <Application>Microsoft Office Word</Application>
  <DocSecurity>0</DocSecurity>
  <Lines>163</Lines>
  <Paragraphs>45</Paragraphs>
  <ScaleCrop>false</ScaleCrop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2024-12-05T13:30:00Z</dcterms:created>
  <dcterms:modified xsi:type="dcterms:W3CDTF">2024-12-05T13:31:00Z</dcterms:modified>
</cp:coreProperties>
</file>