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9DC0" w14:textId="3AA1365D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>Приложение 3</w:t>
      </w:r>
    </w:p>
    <w:p w14:paraId="7E8AB985" w14:textId="3484DE0F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 xml:space="preserve">к </w:t>
      </w:r>
      <w:bookmarkStart w:id="0" w:name="_GoBack"/>
      <w:bookmarkEnd w:id="0"/>
      <w:r w:rsidRPr="00822050">
        <w:rPr>
          <w:rFonts w:ascii="Times New Roman" w:eastAsia="Calibri" w:hAnsi="Times New Roman" w:cs="Times New Roman"/>
          <w:lang w:eastAsia="ru-RU"/>
        </w:rPr>
        <w:t>решени</w:t>
      </w:r>
      <w:r w:rsidR="00280F3E">
        <w:rPr>
          <w:rFonts w:ascii="Times New Roman" w:eastAsia="Calibri" w:hAnsi="Times New Roman" w:cs="Times New Roman"/>
          <w:lang w:eastAsia="ru-RU"/>
        </w:rPr>
        <w:t>ю</w:t>
      </w:r>
      <w:r w:rsidRPr="00822050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2AFC1D4D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822050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822050">
        <w:rPr>
          <w:rFonts w:ascii="Times New Roman" w:eastAsia="Calibri" w:hAnsi="Times New Roman" w:cs="Times New Roman"/>
          <w:lang w:eastAsia="ru-RU"/>
        </w:rPr>
        <w:t xml:space="preserve"> муниципального совета</w:t>
      </w:r>
    </w:p>
    <w:p w14:paraId="24FCE1B9" w14:textId="77777777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>Донецкой Народной Республики</w:t>
      </w:r>
    </w:p>
    <w:p w14:paraId="146C4C61" w14:textId="55AF605B" w:rsidR="00822050" w:rsidRPr="00822050" w:rsidRDefault="00822050" w:rsidP="0082205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>от 01.01.2024 № 50</w:t>
      </w:r>
    </w:p>
    <w:p w14:paraId="19BAD45F" w14:textId="77777777" w:rsidR="00822050" w:rsidRPr="00822050" w:rsidRDefault="00822050" w:rsidP="0082205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F71FDA8" w14:textId="77777777" w:rsidR="00822050" w:rsidRPr="00822050" w:rsidRDefault="00822050" w:rsidP="0082205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31CD1E6" w14:textId="77777777" w:rsidR="00822050" w:rsidRPr="00822050" w:rsidRDefault="00822050" w:rsidP="0082205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3AD436A" w14:textId="77777777" w:rsidR="00822050" w:rsidRPr="00822050" w:rsidRDefault="00822050" w:rsidP="0082205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>Ведомственная структура расходов бюджета</w:t>
      </w:r>
    </w:p>
    <w:p w14:paraId="690011B2" w14:textId="77777777" w:rsidR="00822050" w:rsidRPr="00822050" w:rsidRDefault="00822050" w:rsidP="0082205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822050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822050">
        <w:rPr>
          <w:rFonts w:ascii="Times New Roman" w:eastAsia="Calibri" w:hAnsi="Times New Roman" w:cs="Times New Roman"/>
          <w:lang w:eastAsia="ru-RU"/>
        </w:rPr>
        <w:t xml:space="preserve"> муниципального округа на 2024 год</w:t>
      </w:r>
    </w:p>
    <w:p w14:paraId="42B3D1D9" w14:textId="77777777" w:rsidR="00822050" w:rsidRPr="00822050" w:rsidRDefault="00822050" w:rsidP="0082205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07865929" w14:textId="77777777" w:rsidR="00822050" w:rsidRPr="00822050" w:rsidRDefault="00822050" w:rsidP="00822050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ru-RU"/>
        </w:rPr>
      </w:pPr>
      <w:r w:rsidRPr="00822050">
        <w:rPr>
          <w:rFonts w:ascii="Times New Roman" w:eastAsia="Calibri" w:hAnsi="Times New Roman" w:cs="Times New Roman"/>
          <w:lang w:eastAsia="ru-RU"/>
        </w:rPr>
        <w:t>(тыс. рублей)</w:t>
      </w:r>
    </w:p>
    <w:tbl>
      <w:tblPr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830"/>
        <w:gridCol w:w="1016"/>
        <w:gridCol w:w="551"/>
        <w:gridCol w:w="549"/>
        <w:gridCol w:w="1519"/>
        <w:gridCol w:w="566"/>
        <w:gridCol w:w="1933"/>
        <w:gridCol w:w="1555"/>
      </w:tblGrid>
      <w:tr w:rsidR="00822050" w:rsidRPr="00822050" w14:paraId="705F47D8" w14:textId="77777777" w:rsidTr="00340135">
        <w:trPr>
          <w:trHeight w:val="688"/>
          <w:tblHeader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3FE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главного распорядителя бюджетных средств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Старобешевского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муниципального округа, разделов, подразделов, целевых статей и видов расходов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67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7A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Коды классификации расходов </w:t>
            </w:r>
          </w:p>
          <w:p w14:paraId="6201B8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бюджета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5E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</w:tc>
      </w:tr>
      <w:tr w:rsidR="00822050" w:rsidRPr="00822050" w14:paraId="7F46557D" w14:textId="77777777" w:rsidTr="00340135">
        <w:trPr>
          <w:cantSplit/>
          <w:trHeight w:val="1270"/>
          <w:tblHeader/>
        </w:trPr>
        <w:tc>
          <w:tcPr>
            <w:tcW w:w="1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0C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EF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9D8770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Раздел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059E7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Подраздел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61B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38CEB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61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05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в том числе </w:t>
            </w:r>
          </w:p>
          <w:p w14:paraId="57EB488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средства выше-</w:t>
            </w:r>
          </w:p>
          <w:p w14:paraId="784B63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стоящих бюджетов</w:t>
            </w:r>
          </w:p>
        </w:tc>
      </w:tr>
      <w:tr w:rsidR="00822050" w:rsidRPr="00822050" w14:paraId="57BF423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921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96E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645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80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9E2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529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2B14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756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822050" w:rsidRPr="00822050" w14:paraId="6B45C80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98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СТАРОБЕШЕВСКИЙ МУНИЦИПАЛЬНЫЙ СОВЕТ ДОНЕЦКОЙ НАРОДНОЙ РЕСПУБЛИКИ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07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F9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DD9FD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83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D9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EC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937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16 955,07400</w:t>
            </w:r>
          </w:p>
          <w:p w14:paraId="1C4C5B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A90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AA63BF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AE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45E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B3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83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71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29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A7F3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16 955,07400</w:t>
            </w:r>
          </w:p>
          <w:p w14:paraId="55EE6F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55A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8B04CF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BC6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C7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7F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6E3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3E2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0F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3C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0283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16 955,07400</w:t>
            </w:r>
          </w:p>
          <w:p w14:paraId="4F78FF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E452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A88F72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E7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A4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60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DF7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D04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9A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58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13 545,37400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E07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6A9363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3AD5" w14:textId="4E462EDA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F4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9EE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3D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082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B0A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AE31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3 405,80000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7E2E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615122A8" w14:textId="77777777" w:rsidR="00946869" w:rsidRDefault="00946869">
      <w:r>
        <w:br w:type="page"/>
      </w:r>
    </w:p>
    <w:tbl>
      <w:tblPr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2830"/>
        <w:gridCol w:w="1016"/>
        <w:gridCol w:w="551"/>
        <w:gridCol w:w="549"/>
        <w:gridCol w:w="1519"/>
        <w:gridCol w:w="566"/>
        <w:gridCol w:w="1933"/>
        <w:gridCol w:w="1555"/>
      </w:tblGrid>
      <w:tr w:rsidR="00822050" w:rsidRPr="00822050" w14:paraId="6168E7E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1547" w14:textId="028C742A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263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51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FB0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093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77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6AE8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275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3ED262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61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АДМИНИСТРАЦИЯ СТАРОБЕШЕВСКОГО МУНИЦИПАЛЬНОГО ОКРУГА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25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BE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7B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504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96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9BB8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247 199,01617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D7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72C93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30EC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89 573,24138</w:t>
            </w:r>
          </w:p>
        </w:tc>
      </w:tr>
      <w:tr w:rsidR="00822050" w:rsidRPr="00822050" w14:paraId="5DC28C2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004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C0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AD6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66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B9D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FF2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BF7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124 757,81205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3A7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C0B2F5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84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64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D2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68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3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39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F72E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124 757,81205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6D5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5A3B05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B2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7F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EB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5A1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EC0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CF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8E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124 757,81205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0EC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208A43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B6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060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BFB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BD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A3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64E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6FE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115 099,71205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C81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3085C3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B9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17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ED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3F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560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11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39B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6051B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9 627,90000</w:t>
            </w:r>
          </w:p>
          <w:p w14:paraId="6CEDF4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927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468D63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1F6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0E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D14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0E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18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FF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B8E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30,20000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F66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575B30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B5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7C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37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3C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B05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872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97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A13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</w:tr>
      <w:tr w:rsidR="00822050" w:rsidRPr="00822050" w14:paraId="0BFCFAA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33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27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40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1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7E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9F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F7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EF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</w:tr>
      <w:tr w:rsidR="00822050" w:rsidRPr="00822050" w14:paraId="2E3AEF8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85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CA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A74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F9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31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1E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77D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03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1 069,43700</w:t>
            </w:r>
          </w:p>
        </w:tc>
      </w:tr>
      <w:tr w:rsidR="00822050" w:rsidRPr="00822050" w14:paraId="515DEC1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BF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A6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14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5A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15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40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509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910,92000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9F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910,92000</w:t>
            </w:r>
          </w:p>
        </w:tc>
      </w:tr>
      <w:tr w:rsidR="00822050" w:rsidRPr="00822050" w14:paraId="4C969A6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E5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DA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89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FAF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BF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22 000 51180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84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3C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3A73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158,51700</w:t>
            </w:r>
          </w:p>
          <w:p w14:paraId="3F68B1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A2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EA70E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158,51700</w:t>
            </w:r>
          </w:p>
          <w:p w14:paraId="29D788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7B9A82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DDC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EC2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FA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7BD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BC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FC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213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7 965,76274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14A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01C136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B7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8E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71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E2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60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38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BD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7 965,76274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259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48C8AA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32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DB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7B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75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A4C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34 000 07100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3F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2B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5 909,86274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AB27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78EAD8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D8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35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EA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86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7B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34 000 07100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DB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67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5 909,86274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FAAF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6C6053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1D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90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AF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CD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438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43 000 12000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AE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967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2 055,90000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2F4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EAA604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7F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88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29E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19C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AA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43 000 12000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F5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DE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2 055,90000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847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B68575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02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64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A7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A2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E8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0D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E72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90 131, 40651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76F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4E6F5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83 439,90651</w:t>
            </w:r>
          </w:p>
        </w:tc>
      </w:tr>
      <w:tr w:rsidR="00822050" w:rsidRPr="00822050" w14:paraId="530CB37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0C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38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97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83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1D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378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525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90 131, 40651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0BD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83 439,90651</w:t>
            </w:r>
          </w:p>
        </w:tc>
      </w:tr>
      <w:tr w:rsidR="00822050" w:rsidRPr="00822050" w14:paraId="6CA80C3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5F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7D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43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25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DC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43 000 09000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6FE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AD9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3 997,00000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75E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9DD0F2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17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77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204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F2A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B73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43 000 09000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CA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D4A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3 997,00000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1B7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E48EDF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B1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B7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30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E6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A7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43 000 11000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A8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05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2 199,50000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C94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D87F58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34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EB5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0F0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F9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216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43 000 11000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ACC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2C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2 199,50000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330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5B549A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5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0F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8B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8C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58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44 000 L555С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3B5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39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74 987,43176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C3CE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7A39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DFAB3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74 581,90651</w:t>
            </w:r>
          </w:p>
        </w:tc>
      </w:tr>
      <w:tr w:rsidR="00822050" w:rsidRPr="00822050" w14:paraId="1824949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67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41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21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80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81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44 000 L555С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B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81D9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74 987,43176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342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62D61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13FE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74 581,90651</w:t>
            </w:r>
          </w:p>
        </w:tc>
      </w:tr>
      <w:tr w:rsidR="00822050" w:rsidRPr="00822050" w14:paraId="4B9E1CA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27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E5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775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12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67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44 000 LС55F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C5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43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8 947,47475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B9DB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8 858,00000</w:t>
            </w:r>
          </w:p>
        </w:tc>
      </w:tr>
      <w:tr w:rsidR="00822050" w:rsidRPr="00822050" w14:paraId="09BDBD5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A5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C0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0F2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593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EF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44 000 LС55F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0A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29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8 947,47475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050F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8 858,00000</w:t>
            </w:r>
          </w:p>
        </w:tc>
      </w:tr>
      <w:tr w:rsidR="00822050" w:rsidRPr="00822050" w14:paraId="752D351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58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Образование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82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F83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05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68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04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69DB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DDB315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BB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988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313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9B7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22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B1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92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A9C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A29BF2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F9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93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33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78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702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1000003010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1E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6AC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FB4D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662C3D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F8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F11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AF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A6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14E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1000003010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60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17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EF3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2DD2BA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F3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4710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11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A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6B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B68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58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119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</w:tr>
      <w:tr w:rsidR="00822050" w:rsidRPr="00822050" w14:paraId="6CCA2C7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6F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E6B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    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B5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ED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95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1B4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5B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355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</w:tr>
      <w:tr w:rsidR="00822050" w:rsidRPr="00822050" w14:paraId="57F2F75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8D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567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2043B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75EFC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211203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60DCF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EF5B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B8F1B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C3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3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82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4D7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90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9A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4 303,47887</w:t>
            </w:r>
          </w:p>
        </w:tc>
      </w:tr>
      <w:tr w:rsidR="00822050" w:rsidRPr="00822050" w14:paraId="2B54A98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D9E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BECA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5D186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211597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EA257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4F9A8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8C82B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21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92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75B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89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90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3 586,23239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942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3 586,23239</w:t>
            </w:r>
          </w:p>
        </w:tc>
      </w:tr>
      <w:tr w:rsidR="00822050" w:rsidRPr="00822050" w14:paraId="12C1680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7D7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9E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2B9F4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2D536D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F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CF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5F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24 000 23130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2B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A3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717,24648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65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717,24648</w:t>
            </w:r>
          </w:p>
        </w:tc>
      </w:tr>
      <w:tr w:rsidR="00822050" w:rsidRPr="00822050" w14:paraId="23C20A2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AB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9C5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63FB01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  <w:p w14:paraId="5452FB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4B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2C6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69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617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61D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18 896,11900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783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08F47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760,41900</w:t>
            </w:r>
          </w:p>
        </w:tc>
      </w:tr>
      <w:tr w:rsidR="00822050" w:rsidRPr="00822050" w14:paraId="6FA15E4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E7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BE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CD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D99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BD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CD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5C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18 896,11900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83E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760,41900</w:t>
            </w:r>
          </w:p>
        </w:tc>
      </w:tr>
      <w:tr w:rsidR="00822050" w:rsidRPr="00822050" w14:paraId="1A114B7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E0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ACD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5A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00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584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41C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673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746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9231B9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5A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F8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BA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62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43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3B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B80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1EA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791C8E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5B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EAA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D8CBB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B0621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055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14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BEA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EF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31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1 362,20000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6B6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9B6D49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BE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5A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178D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589E7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7405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BFFE6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4B20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8D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93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6EB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05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E64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1 320,80000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141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D4A6F4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E2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727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5B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4D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A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00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1BF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41,40000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9E3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3C721B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42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04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2DF45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A8CC2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518BA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11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32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56E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31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BA9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16 660,81900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C3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87451B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84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55C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A1B96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7B07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DD5D31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0F4F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965F19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14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9A3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3C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582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D9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15 059,60000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B4C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1B2D03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A2A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45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090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73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C3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10 000 02040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B2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4C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1 601,21900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2B7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33AF11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7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EE4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DD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8B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CF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10 000 L0442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A6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AF0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768,100000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29B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5D55DD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57E8E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760,41900</w:t>
            </w:r>
          </w:p>
        </w:tc>
      </w:tr>
      <w:tr w:rsidR="00822050" w:rsidRPr="00822050" w14:paraId="44325D4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42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C9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59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C14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A6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10 000 L0442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01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4A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768,100000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90E4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4A4E5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5024C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760,41900</w:t>
            </w:r>
          </w:p>
        </w:tc>
      </w:tr>
      <w:tr w:rsidR="00822050" w:rsidRPr="00822050" w14:paraId="6A6E19A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46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УПРАВЛЕНИЕ ФИНАНСОВ АДМИНИСТРАЦИИ СТАРОБЕШЕВСКОГО МУНИЦИПАЛЬНОГО ОКРУГА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070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F48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EB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C9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45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D8D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08843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2291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F0A52D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5F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D11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5D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C0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27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320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0EA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035DC4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132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454427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E5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7E818A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35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DD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B2E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4C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91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6B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F928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C5ADE7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D24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финансовых органов</w:t>
            </w:r>
          </w:p>
          <w:p w14:paraId="1BDFBBF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B1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63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9D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45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9A1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4F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10 329,70000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391B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5D384F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8CB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066FF1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72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A0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B7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EA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1C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939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9 264,20000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5D2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255622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A9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248465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85B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F5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AD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B0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30 000 03000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7A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92F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1 065,50000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886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01965A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C1D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ОТДЕЛ КУЛЬТУРЫ АДМИНИСТРАЦИИ СТАРОБЕШЕВСКОГО МУНИЦИПАЛЬНОГО ОКРУГА</w:t>
            </w:r>
          </w:p>
          <w:p w14:paraId="15514E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A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16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81D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C6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31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7DFD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10219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8874C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137 656,67449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A04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EDA6A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395F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4 846,27000</w:t>
            </w:r>
          </w:p>
        </w:tc>
      </w:tr>
      <w:tr w:rsidR="00822050" w:rsidRPr="00822050" w14:paraId="6CEEE609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0C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ОБРАЗОВАНИЕ</w:t>
            </w:r>
          </w:p>
          <w:p w14:paraId="381105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8C8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BF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F45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117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97B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DC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48 763,24949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5F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4AFF2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4 450,00000</w:t>
            </w:r>
          </w:p>
        </w:tc>
      </w:tr>
      <w:tr w:rsidR="00822050" w:rsidRPr="00822050" w14:paraId="24A2612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C9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Дополнительное образование детей</w:t>
            </w:r>
          </w:p>
          <w:p w14:paraId="0D6852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37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C1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15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C2E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E1E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C6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48 763,24949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2ED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7BBA47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4 450,00000</w:t>
            </w:r>
          </w:p>
        </w:tc>
      </w:tr>
      <w:tr w:rsidR="00822050" w:rsidRPr="00822050" w14:paraId="49EF602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AD7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14:paraId="318BC2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C1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553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1D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02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38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5A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44 268,30000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C53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CE6ECC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CC7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FD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52C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8EE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8E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183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70B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42 149,40000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F7C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278B8A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5FB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C08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15D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BD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C72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10 000 01050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0F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A22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2 118,90000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3F8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656C30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BF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Государственная поддержка отрасли культура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99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72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38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A4C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0А1 55190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48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09B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3 181,81818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7FD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063238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3 150,00000</w:t>
            </w:r>
          </w:p>
        </w:tc>
      </w:tr>
      <w:tr w:rsidR="00822050" w:rsidRPr="00822050" w14:paraId="414BCF9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3E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37AC8C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38F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BA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AD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01D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0А1 55190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63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78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3 181,81818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C2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3 150,00000</w:t>
            </w:r>
          </w:p>
        </w:tc>
      </w:tr>
      <w:tr w:rsidR="00822050" w:rsidRPr="00822050" w14:paraId="3D3CB34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90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0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4A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C7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ACF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16 206 L2370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7A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AF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1 313,13131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C5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1 300,00000</w:t>
            </w:r>
          </w:p>
        </w:tc>
      </w:tr>
      <w:tr w:rsidR="00822050" w:rsidRPr="00822050" w14:paraId="4887351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73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43A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6A6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101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F7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16 206 L2370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9AD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929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1 313,13131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5CD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1 300,00000</w:t>
            </w:r>
          </w:p>
        </w:tc>
      </w:tr>
      <w:tr w:rsidR="00822050" w:rsidRPr="00822050" w14:paraId="277CB74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7C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КУЛЬТУРА, КИНЕМАТОГРАФИЯ</w:t>
            </w:r>
          </w:p>
          <w:p w14:paraId="4E660C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3C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C4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C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5EB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9F0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A62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88 497,15500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825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608E78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DCA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Культура</w:t>
            </w:r>
          </w:p>
          <w:p w14:paraId="081200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14E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AB0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16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EF1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CDD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DF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82 247,55500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ACB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BE4A84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C0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E7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B7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7DA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F8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DE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F37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17 857,60000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17A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998BFB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5A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74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56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11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F5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482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5AE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17 042,60000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5A0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B84ACF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6D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E6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4E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C3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F6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D7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84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815,00000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471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0609B1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BC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B6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ED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53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5D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16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24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3 214,40000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E7F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EE96E8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E8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B40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508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3EE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5C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48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7E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2 872,40000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9C5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A74010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16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64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36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25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AB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C5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29F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342,00000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09A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ECA4F7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81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26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F9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90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DE3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F87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AD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59 540,85500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F812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2C4C41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7F1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8C2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EA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74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483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94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3B4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51 664,45500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575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0669EBB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3C2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C5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A06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CCC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2E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3AA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BA6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7 874,40000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ED9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373D9C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37C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06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29C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B28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9D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15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45B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EB00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09B5BB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997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D6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14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5E0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07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10 000 01060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CB6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15EF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1 634,70000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621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24F6EB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3AD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24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AC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F0C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C7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10 000 01060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B8F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CF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1 634,70000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381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7AA0C8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91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CE1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30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CB4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19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A80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AC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6 249,60000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8AF4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ADB63F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F5B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DA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68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77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FE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10 000 01120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CF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80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3 921,60000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DAE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2BBEBD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1A2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64C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7C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B3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FA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10 000 01120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8C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C9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3 376,10000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6A24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FA0B27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4D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4678BC6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AD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6BF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F7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18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10 000 01120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57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DA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545,50000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0EE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5CFC6B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8C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5B11FAC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E4E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7E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31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18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34B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46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2 328,00000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8CD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B23E01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5A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F7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51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034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62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39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B1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2 237,40000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8FFA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AD5027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9D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A46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12E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22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296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6F2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BB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90,60000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CE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1C51F5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2E2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95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32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4E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FFD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46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FD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00B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</w:tr>
      <w:tr w:rsidR="00822050" w:rsidRPr="00822050" w14:paraId="606EB9A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44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1B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CA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78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164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49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A57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2EF9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</w:tr>
      <w:tr w:rsidR="00822050" w:rsidRPr="00822050" w14:paraId="4C0EDD5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9C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</w:t>
            </w:r>
          </w:p>
          <w:p w14:paraId="27F404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44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A5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36F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DD3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24 000 56940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D93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354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BED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55920B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7481E4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4BDC2C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EE585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334DD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93D1A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82B96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B4209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80D7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  <w:p w14:paraId="4CD615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212CC5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4A1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76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63B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2E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445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24 000 56940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7A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7CE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115E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396,27000</w:t>
            </w:r>
          </w:p>
        </w:tc>
      </w:tr>
      <w:tr w:rsidR="00822050" w:rsidRPr="00822050" w14:paraId="0F1EF92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C6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УПРАВЛЕНИЕ ОБРАЗОВАНИЯ АДМИНИСТРАЦИИ СТАРОБЕШЕВСКОГО МУНИЦИПАЛЬНОГО ОКРУГА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CB3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503D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51229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7CF5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A45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64B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B0B07F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13E91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1017 033,62388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7A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56650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12763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593 928,11960</w:t>
            </w:r>
          </w:p>
        </w:tc>
      </w:tr>
      <w:tr w:rsidR="00822050" w:rsidRPr="00822050" w14:paraId="5F7CD83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7C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ОБРАЗОВАНИЕ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76F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2DFD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2C1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878E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4BE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CF8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1017 033,62388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B7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593 928,11960</w:t>
            </w:r>
          </w:p>
        </w:tc>
      </w:tr>
      <w:tr w:rsidR="00822050" w:rsidRPr="00822050" w14:paraId="3BF278D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AFE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B85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18B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3317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7E49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62E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F5D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219 373,03770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DE2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116 942,41539</w:t>
            </w:r>
          </w:p>
        </w:tc>
      </w:tr>
      <w:tr w:rsidR="00822050" w:rsidRPr="00822050" w14:paraId="42823D2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2839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EBC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ADDD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5358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82AE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731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3F1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101 952,34567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FF3A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B39EB1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0C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B1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96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53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7D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80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0B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82 535,68831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885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32E25C9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A72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35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8B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B8A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C2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0D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D7C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19 411,65736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02CA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B41746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7A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0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67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D4B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52C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14 000 01010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CED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2E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     5,00000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B05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7BA876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A93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охраной, в том числе вооруженной, образовательных организаций, </w:t>
            </w:r>
            <w:proofErr w:type="spellStart"/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располо-женных</w:t>
            </w:r>
            <w:proofErr w:type="spellEnd"/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на территории Донецкой Народной Республики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9166D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23CB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4C900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EC32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D24C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92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45C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565898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359E9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B6149B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  <w:p w14:paraId="7E56EC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21A545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8F2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822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4239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448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70CE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B084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E92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D1E9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04C60E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D2D44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9 826,31000</w:t>
            </w:r>
          </w:p>
          <w:p w14:paraId="5C9D1A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467F0F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389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Запорож-ской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ской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области и реалии-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зующих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образо-вательные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профессио-нального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E2C2E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5C69B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5082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BD32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LТ 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0019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CA1D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769AA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BCAFB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52132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58B0BA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24AA5B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C513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78E1A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1919C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47 827,76471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9746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933B75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00E2E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B2425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4C1C6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8E617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E210D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512AC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86E8E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47 349,48707</w:t>
            </w:r>
          </w:p>
        </w:tc>
      </w:tr>
      <w:tr w:rsidR="00822050" w:rsidRPr="00822050" w14:paraId="696D650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D01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F9B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0FCA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DEF4D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6393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LТ 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F32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9BA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91D2B0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47 827,76471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04A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80596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47 349,48707</w:t>
            </w:r>
          </w:p>
        </w:tc>
      </w:tr>
      <w:tr w:rsidR="00822050" w:rsidRPr="00822050" w14:paraId="7926F20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AAF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реали-зующих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основные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общеобра-зовательные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A8F9A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D72C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A8F53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500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C71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912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C25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531FE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A07252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F2835D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4A70E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7F21B4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E0E9C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19810C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1C7A5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337A7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</w:tr>
      <w:tr w:rsidR="00822050" w:rsidRPr="00822050" w14:paraId="2065925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0D4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EF0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9AA5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061E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8F4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D3BA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0E0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C4F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B142F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069A8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7 320,81632</w:t>
            </w:r>
          </w:p>
        </w:tc>
      </w:tr>
      <w:tr w:rsidR="00822050" w:rsidRPr="00822050" w14:paraId="6CE1933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B5B2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июля 2024 года №80-РЗ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5FC8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45BA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2222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9CAA4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CF6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C59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52 445,80100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6D1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9F694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3A0EE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FFAD7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53CA8D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3277A6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C8FCA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35133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D2EF10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52 445,80100</w:t>
            </w:r>
          </w:p>
        </w:tc>
      </w:tr>
      <w:tr w:rsidR="00822050" w:rsidRPr="00822050" w14:paraId="4E42AF7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A08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B7DC2C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6EE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267D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ABB8A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7F0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3164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614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42 966,00000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6D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42 966,00000</w:t>
            </w:r>
          </w:p>
        </w:tc>
      </w:tr>
      <w:tr w:rsidR="00822050" w:rsidRPr="00822050" w14:paraId="7EBFFFF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78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49E4605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003A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A809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74434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615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FEC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DF6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9478,80100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83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9478,80100</w:t>
            </w:r>
          </w:p>
        </w:tc>
      </w:tr>
      <w:tr w:rsidR="00822050" w:rsidRPr="00822050" w14:paraId="7EE74E8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C27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  <w:p w14:paraId="0117727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8E47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522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648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B4E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26B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BC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E59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1,00000</w:t>
            </w:r>
          </w:p>
        </w:tc>
      </w:tr>
      <w:tr w:rsidR="00822050" w:rsidRPr="00822050" w14:paraId="48293B4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9E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7669F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Общее образование</w:t>
            </w:r>
          </w:p>
          <w:p w14:paraId="270619E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1CCB4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E14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4D44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6D47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2E8D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AB4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761 123,74118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147E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60F5B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476 985,70421</w:t>
            </w:r>
          </w:p>
          <w:p w14:paraId="1625EE0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6DC997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366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D9C2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2C1FF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32F8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D438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95A3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97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282 665,00216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4E5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981992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7F5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E93BFB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2FCB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24B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3574A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CA4B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C7AC2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369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248 802,07669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E77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C151320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C3D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5B42D2D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EC0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3F117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D75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D5C1C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77B52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C718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33 843,42547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D21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6C84E2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B91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  <w:p w14:paraId="286A59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F6E3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7EB09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9B0A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BC7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3128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FE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19,50000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3CAD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C18678F" w14:textId="77777777" w:rsidTr="00340135">
        <w:trPr>
          <w:trHeight w:val="6073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F7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C629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4F244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FA77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373FE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L3030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ADD4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6CEC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16 661,23830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732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4B2CDC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A8C4E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399AE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9C142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622EF1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53A42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722AF2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8A774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B3763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E216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A7A3A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E2BE51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16 661,23830</w:t>
            </w:r>
          </w:p>
          <w:p w14:paraId="350140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BE1743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85F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CE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B4D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30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74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L3030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87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2C19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16 661,23830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A3D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F77DA8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406AC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F1E47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7BAF4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A5490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16 661,23830</w:t>
            </w:r>
          </w:p>
          <w:p w14:paraId="4945F5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564397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BCD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74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72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6F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A8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R3030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90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39F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16 886,26022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4F2F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F4A102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75B60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78DD8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7B9C6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CF0EF3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21503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B2C1B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62AD39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404CF2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78BEF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E80FC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16 886,26022</w:t>
            </w:r>
          </w:p>
        </w:tc>
      </w:tr>
      <w:tr w:rsidR="00822050" w:rsidRPr="00822050" w14:paraId="65FE031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023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E73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984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7B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9D3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R3030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D9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7CB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16 886,26022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424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3793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613AE0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16 886,26022</w:t>
            </w:r>
          </w:p>
          <w:p w14:paraId="5C0925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2B5CE3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B2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выплат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ежеме</w:t>
            </w:r>
            <w:proofErr w:type="spellEnd"/>
          </w:p>
          <w:p w14:paraId="1A7257E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сячного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 денежного</w:t>
            </w:r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</w:t>
            </w:r>
          </w:p>
          <w:p w14:paraId="2FA395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профессиональных </w:t>
            </w:r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образовательных  организаций</w:t>
            </w:r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субъектов Российской     Федерации, г. Байконура и     федеральной территории "Сириус", муниципальных общеобразовательных     организаций и профессиональных образовательных организаций на 2024 год 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2D4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D11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FA0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AB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R0500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5FE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421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494,76000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73B0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270711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EAFF2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EF3FC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12561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21BB8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C77AC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612B7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72859F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21148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137D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494,76000</w:t>
            </w:r>
          </w:p>
        </w:tc>
      </w:tr>
      <w:tr w:rsidR="00822050" w:rsidRPr="00822050" w14:paraId="3E76183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B80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A5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B7A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83F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96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R0500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9C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2C8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494,76000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BED5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98DFD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732AF2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494,76000</w:t>
            </w:r>
          </w:p>
        </w:tc>
      </w:tr>
      <w:tr w:rsidR="00822050" w:rsidRPr="00822050" w14:paraId="2D454B9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3CB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DA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CB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5C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05C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L3040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891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184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4 966,42825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0F9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DFD92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3E774D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17AC8C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E7659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4 916,76397</w:t>
            </w:r>
          </w:p>
        </w:tc>
      </w:tr>
      <w:tr w:rsidR="00822050" w:rsidRPr="00822050" w14:paraId="3758BAD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66B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A2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DE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1B9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39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L3040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455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F6A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4 966,42825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B1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41226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4 916,76397</w:t>
            </w:r>
          </w:p>
        </w:tc>
      </w:tr>
      <w:tr w:rsidR="00822050" w:rsidRPr="00822050" w14:paraId="6A54262F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16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810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2A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60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7D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R3040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7E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E6D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9 103,90000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50F7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6FDFD1E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78854EA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2D28647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01A321C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9 103,90000</w:t>
            </w:r>
          </w:p>
        </w:tc>
      </w:tr>
      <w:tr w:rsidR="00822050" w:rsidRPr="00822050" w14:paraId="5D13468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D7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D9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C7E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759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A3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R3040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A5C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E8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9 103,90000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BD70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19B488F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3DF78E1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9 103,90000</w:t>
            </w:r>
          </w:p>
        </w:tc>
      </w:tr>
      <w:tr w:rsidR="00822050" w:rsidRPr="00822050" w14:paraId="757EF69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5C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EBB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36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929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09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L7500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8DC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7553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89 424,19925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C33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88 529,95726</w:t>
            </w:r>
          </w:p>
        </w:tc>
      </w:tr>
      <w:tr w:rsidR="00822050" w:rsidRPr="00822050" w14:paraId="12F6BFF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6F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F1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DE1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89B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2E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L7500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1B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C43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89 424,19925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6639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88 529,95726</w:t>
            </w:r>
          </w:p>
        </w:tc>
      </w:tr>
      <w:tr w:rsidR="00822050" w:rsidRPr="00822050" w14:paraId="4C15390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3E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16F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63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37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00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R7500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544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3F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89116,20008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65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89116,20008</w:t>
            </w:r>
          </w:p>
        </w:tc>
      </w:tr>
      <w:tr w:rsidR="00822050" w:rsidRPr="00822050" w14:paraId="23069C9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352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00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B3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7FF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14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R7500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4A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024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89116,20008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8F1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89116,20008</w:t>
            </w:r>
          </w:p>
        </w:tc>
      </w:tr>
      <w:tr w:rsidR="00822050" w:rsidRPr="00822050" w14:paraId="568AFCC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8B7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охраной, в том числе </w:t>
            </w:r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вооруженной ,</w:t>
            </w:r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образовательных организаций, расположенных на территории Донецкой Народной Республики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D7E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6AF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A6DC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30B5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604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8FF5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9CD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FB0A07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08350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3E6C1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</w:tr>
      <w:tr w:rsidR="00822050" w:rsidRPr="00822050" w14:paraId="5924B7F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1361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53EB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7890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A0A3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AED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5Т070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789E6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EF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5A7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A814C8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D6224A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14 938,08000</w:t>
            </w:r>
          </w:p>
        </w:tc>
      </w:tr>
      <w:tr w:rsidR="00822050" w:rsidRPr="00822050" w14:paraId="2BA86CF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259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образо-вательные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профессио-нального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1C494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346E6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7B588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106D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05C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679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52 912,95359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9307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8C4482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D11BA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C1DED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330616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2161C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541610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32F6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61500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EBE0A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52 383,82405</w:t>
            </w:r>
          </w:p>
        </w:tc>
      </w:tr>
      <w:tr w:rsidR="00822050" w:rsidRPr="00822050" w14:paraId="7D92B68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9F99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9850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12F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DB89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3F5E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LТ220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D4B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375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52 912,95359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904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537D00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52 383,82405</w:t>
            </w:r>
          </w:p>
        </w:tc>
      </w:tr>
      <w:tr w:rsidR="00822050" w:rsidRPr="00822050" w14:paraId="12FAE6A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CD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Запорож-ской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ской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области и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реали-зующих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образо-вательные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822050">
              <w:rPr>
                <w:rFonts w:ascii="Times New Roman" w:eastAsia="Calibri" w:hAnsi="Times New Roman" w:cs="Times New Roman"/>
                <w:lang w:eastAsia="ru-RU"/>
              </w:rPr>
              <w:t>профессио-нального</w:t>
            </w:r>
            <w:proofErr w:type="spellEnd"/>
            <w:r w:rsidRPr="00822050">
              <w:rPr>
                <w:rFonts w:ascii="Times New Roman" w:eastAsia="Calibri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9E7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652F9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FD46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3B6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D7733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BF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10 600,28283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BBF6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10 600,28213</w:t>
            </w:r>
          </w:p>
        </w:tc>
      </w:tr>
      <w:tr w:rsidR="00822050" w:rsidRPr="00822050" w14:paraId="3445277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E6C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54BF8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436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8DB0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F77E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14 000 RТ220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2331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EBFC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10 600,28283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78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10 600,28213</w:t>
            </w:r>
          </w:p>
        </w:tc>
      </w:tr>
      <w:tr w:rsidR="00822050" w:rsidRPr="00822050" w14:paraId="3D3B575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7470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   7 июля 2024 года №80-РЗ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3DF3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C4818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9E02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07FB6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549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44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D53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542EA6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32762C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9058C0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4DA3F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3BDA3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</w:tr>
      <w:tr w:rsidR="00822050" w:rsidRPr="00822050" w14:paraId="732CB30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1939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zh-CN" w:bidi="a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D902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3DA90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8AE8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3B1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14 000 23220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B211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BED8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39D1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579F82B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  <w:p w14:paraId="1D66288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173 354,43650</w:t>
            </w:r>
          </w:p>
        </w:tc>
      </w:tr>
      <w:tr w:rsidR="00822050" w:rsidRPr="00822050" w14:paraId="5A27F43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0F6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49F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CF3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5147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FECB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F2FA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DFD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9 872,10000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24FB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A4C7D1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FF32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B053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8579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C3F7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2CF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8427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C1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9 872,10000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0DD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5526D5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890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79D6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407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586E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3F43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3C24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9E1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9571,40000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6ED8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29D2E38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95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E625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CE87E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097E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FB9A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14 000 02060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3165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B29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300,70000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5B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299B4706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18C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D958A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2A4BB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797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7B4C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E59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AF7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26 664,74500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F408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0BC331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6BB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0868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67E8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FE5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5288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115B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BEB2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3 011,98500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C5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256235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04F7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F59A4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BFD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A0F0E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597E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1E45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1D2D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2 966,68500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372C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2DE3A1E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78B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C0B9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3732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4E4E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4D33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D479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0C7C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45,30000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CC5D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837CDE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84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79D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2E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D60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5D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76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6682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15 580,54000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6C59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98D0AD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2E1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4A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93A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157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EE4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5CF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6E9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14 949,64000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0035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4163A74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3C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F07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CC3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E19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C50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7F3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D4E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630,90000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F0BD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7282CA37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5DF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AC5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30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94B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273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257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676A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1 090,49500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2E89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15F1E689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91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962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D21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16A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69F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623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017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941,19500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42D7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02FE54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CC3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426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9E1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A9A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6EA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9CF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945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148,30000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3AB5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B816325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4D4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568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F41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3D8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FA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ED7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0D9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1,00000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D8E1B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66E74B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6B4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04F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5B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EDF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0D8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CF3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E67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1 619,42500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7F5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22F500A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56B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A56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964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CE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5A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2CB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631A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1 617,02500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B386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5EEE2E2D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3ED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823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6D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07E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64F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14 000 07070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EE9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B3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2,40000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C784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07FBCC63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690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6AD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756C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6B2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A1F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27F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4623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5 362,30000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939D1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67723311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B40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388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8847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D659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E3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1160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5E6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5 219,10000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856AD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33A0A4B2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F5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F51F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906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945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543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01C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30 000 04000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A2E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5F6E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143,20000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99FB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22050" w:rsidRPr="00822050" w14:paraId="40A0732C" w14:textId="77777777" w:rsidTr="00340135">
        <w:trPr>
          <w:trHeight w:val="21"/>
          <w:tblHeader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0526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5D64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B653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3E55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14DA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FBE1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82D2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1 429 174,08854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3A5E8" w14:textId="77777777" w:rsidR="00822050" w:rsidRPr="00822050" w:rsidRDefault="00822050" w:rsidP="00822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22050">
              <w:rPr>
                <w:rFonts w:ascii="Times New Roman" w:eastAsia="Calibri" w:hAnsi="Times New Roman" w:cs="Times New Roman"/>
                <w:lang w:eastAsia="ru-RU"/>
              </w:rPr>
              <w:t>688 347,62998</w:t>
            </w:r>
          </w:p>
        </w:tc>
      </w:tr>
    </w:tbl>
    <w:p w14:paraId="666F3A2C" w14:textId="77777777" w:rsidR="00822050" w:rsidRPr="00822050" w:rsidRDefault="00822050" w:rsidP="0082205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41785FF" w14:textId="77777777" w:rsidR="00822050" w:rsidRPr="00822050" w:rsidRDefault="00822050" w:rsidP="0082205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9D858E4" w14:textId="77777777" w:rsidR="00B123AF" w:rsidRDefault="00B123AF"/>
    <w:sectPr w:rsidR="00B123AF" w:rsidSect="00946869">
      <w:headerReference w:type="default" r:id="rId8"/>
      <w:headerReference w:type="first" r:id="rId9"/>
      <w:pgSz w:w="11906" w:h="16838"/>
      <w:pgMar w:top="851" w:right="850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AB56" w14:textId="77777777" w:rsidR="00340135" w:rsidRDefault="00340135" w:rsidP="00340135">
      <w:pPr>
        <w:spacing w:after="0" w:line="240" w:lineRule="auto"/>
      </w:pPr>
      <w:r>
        <w:separator/>
      </w:r>
    </w:p>
  </w:endnote>
  <w:endnote w:type="continuationSeparator" w:id="0">
    <w:p w14:paraId="768DFF79" w14:textId="77777777" w:rsidR="00340135" w:rsidRDefault="00340135" w:rsidP="0034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0" w:usb1="00000000" w:usb2="00000000" w:usb3="00000000" w:csb0="00000001" w:csb1="00000000"/>
  </w:font>
  <w:font w:name="DIN">
    <w:altName w:val="Arial"/>
    <w:charset w:val="00"/>
    <w:family w:val="swiss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A82C1" w14:textId="77777777" w:rsidR="00340135" w:rsidRDefault="00340135" w:rsidP="00340135">
      <w:pPr>
        <w:spacing w:after="0" w:line="240" w:lineRule="auto"/>
      </w:pPr>
      <w:r>
        <w:separator/>
      </w:r>
    </w:p>
  </w:footnote>
  <w:footnote w:type="continuationSeparator" w:id="0">
    <w:p w14:paraId="36E4BFFA" w14:textId="77777777" w:rsidR="00340135" w:rsidRDefault="00340135" w:rsidP="0034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863682"/>
      <w:docPartObj>
        <w:docPartGallery w:val="Page Numbers (Top of Page)"/>
        <w:docPartUnique/>
      </w:docPartObj>
    </w:sdtPr>
    <w:sdtEndPr/>
    <w:sdtContent>
      <w:p w14:paraId="257C6393" w14:textId="77777777" w:rsidR="00822050" w:rsidRPr="00475D2C" w:rsidRDefault="00822050">
        <w:pPr>
          <w:pStyle w:val="afc"/>
        </w:pPr>
        <w:r w:rsidRPr="00475D2C">
          <w:fldChar w:fldCharType="begin"/>
        </w:r>
        <w:r w:rsidRPr="00475D2C">
          <w:instrText>PAGE   \* MERGEFORMAT</w:instrText>
        </w:r>
        <w:r w:rsidRPr="00475D2C">
          <w:fldChar w:fldCharType="separate"/>
        </w:r>
        <w:r w:rsidRPr="00475D2C">
          <w:t>2</w:t>
        </w:r>
        <w:r w:rsidRPr="00475D2C">
          <w:fldChar w:fldCharType="end"/>
        </w:r>
      </w:p>
    </w:sdtContent>
  </w:sdt>
  <w:p w14:paraId="3004D35F" w14:textId="77777777" w:rsidR="00822050" w:rsidRPr="00475D2C" w:rsidRDefault="00822050" w:rsidP="00822050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87A1" w14:textId="77777777" w:rsidR="00822050" w:rsidRPr="00475D2C" w:rsidRDefault="00822050" w:rsidP="00946869">
    <w:pPr>
      <w:pStyle w:val="afc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multilevel"/>
    <w:tmpl w:val="042B0C13"/>
    <w:lvl w:ilvl="0">
      <w:start w:val="1"/>
      <w:numFmt w:val="bullet"/>
      <w:pStyle w:val="a1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3A4C34AD"/>
    <w:lvl w:ilvl="0">
      <w:start w:val="1"/>
      <w:numFmt w:val="decimal"/>
      <w:lvlText w:val="Глава %1."/>
      <w:lvlJc w:val="left"/>
      <w:pPr>
        <w:tabs>
          <w:tab w:val="left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left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5B767A6F"/>
    <w:multiLevelType w:val="multilevel"/>
    <w:tmpl w:val="5B767A6F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02"/>
    <w:rsid w:val="00172C39"/>
    <w:rsid w:val="00280F3E"/>
    <w:rsid w:val="00340135"/>
    <w:rsid w:val="00683BC8"/>
    <w:rsid w:val="00781704"/>
    <w:rsid w:val="00822050"/>
    <w:rsid w:val="00946869"/>
    <w:rsid w:val="00B123AF"/>
    <w:rsid w:val="00D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C10FC"/>
  <w15:chartTrackingRefBased/>
  <w15:docId w15:val="{18D39A4F-F735-43F3-AD2C-6172A45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autoRedefine/>
    <w:qFormat/>
    <w:rsid w:val="00822050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20">
    <w:name w:val="heading 2"/>
    <w:basedOn w:val="a2"/>
    <w:next w:val="a2"/>
    <w:link w:val="21"/>
    <w:autoRedefine/>
    <w:qFormat/>
    <w:rsid w:val="00822050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autoRedefine/>
    <w:uiPriority w:val="9"/>
    <w:qFormat/>
    <w:rsid w:val="00822050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autoRedefine/>
    <w:uiPriority w:val="9"/>
    <w:qFormat/>
    <w:rsid w:val="00822050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autoRedefine/>
    <w:uiPriority w:val="9"/>
    <w:qFormat/>
    <w:rsid w:val="00822050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autoRedefine/>
    <w:uiPriority w:val="99"/>
    <w:qFormat/>
    <w:rsid w:val="00822050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autoRedefine/>
    <w:uiPriority w:val="99"/>
    <w:qFormat/>
    <w:rsid w:val="00822050"/>
    <w:pPr>
      <w:outlineLvl w:val="6"/>
    </w:pPr>
  </w:style>
  <w:style w:type="paragraph" w:styleId="8">
    <w:name w:val="heading 8"/>
    <w:basedOn w:val="5"/>
    <w:next w:val="a2"/>
    <w:link w:val="80"/>
    <w:autoRedefine/>
    <w:uiPriority w:val="99"/>
    <w:qFormat/>
    <w:rsid w:val="00822050"/>
    <w:pPr>
      <w:outlineLvl w:val="7"/>
    </w:pPr>
  </w:style>
  <w:style w:type="paragraph" w:styleId="9">
    <w:name w:val="heading 9"/>
    <w:basedOn w:val="a2"/>
    <w:next w:val="a2"/>
    <w:link w:val="90"/>
    <w:autoRedefine/>
    <w:uiPriority w:val="99"/>
    <w:qFormat/>
    <w:rsid w:val="0082205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qFormat/>
    <w:rsid w:val="0082205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3"/>
    <w:link w:val="20"/>
    <w:qFormat/>
    <w:rsid w:val="008220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qFormat/>
    <w:rsid w:val="0082205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qFormat/>
    <w:rsid w:val="0082205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qFormat/>
    <w:rsid w:val="0082205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qFormat/>
    <w:rsid w:val="008220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qFormat/>
    <w:rsid w:val="0082205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qFormat/>
    <w:rsid w:val="0082205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qFormat/>
    <w:rsid w:val="00822050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822050"/>
  </w:style>
  <w:style w:type="character" w:styleId="a6">
    <w:name w:val="FollowedHyperlink"/>
    <w:autoRedefine/>
    <w:uiPriority w:val="99"/>
    <w:unhideWhenUsed/>
    <w:qFormat/>
    <w:rsid w:val="00822050"/>
    <w:rPr>
      <w:color w:val="954F72"/>
      <w:u w:val="single"/>
    </w:rPr>
  </w:style>
  <w:style w:type="character" w:styleId="a7">
    <w:name w:val="footnote reference"/>
    <w:basedOn w:val="a3"/>
    <w:autoRedefine/>
    <w:unhideWhenUsed/>
    <w:qFormat/>
    <w:rsid w:val="00822050"/>
    <w:rPr>
      <w:vertAlign w:val="superscript"/>
    </w:rPr>
  </w:style>
  <w:style w:type="character" w:styleId="a8">
    <w:name w:val="annotation reference"/>
    <w:basedOn w:val="a3"/>
    <w:autoRedefine/>
    <w:uiPriority w:val="99"/>
    <w:unhideWhenUsed/>
    <w:qFormat/>
    <w:rsid w:val="00822050"/>
    <w:rPr>
      <w:sz w:val="16"/>
      <w:szCs w:val="16"/>
    </w:rPr>
  </w:style>
  <w:style w:type="character" w:styleId="a9">
    <w:name w:val="endnote reference"/>
    <w:basedOn w:val="a3"/>
    <w:autoRedefine/>
    <w:semiHidden/>
    <w:unhideWhenUsed/>
    <w:qFormat/>
    <w:rsid w:val="00822050"/>
    <w:rPr>
      <w:vertAlign w:val="superscript"/>
    </w:rPr>
  </w:style>
  <w:style w:type="character" w:styleId="aa">
    <w:name w:val="Emphasis"/>
    <w:basedOn w:val="a3"/>
    <w:autoRedefine/>
    <w:qFormat/>
    <w:rsid w:val="00822050"/>
    <w:rPr>
      <w:i/>
      <w:iCs/>
    </w:rPr>
  </w:style>
  <w:style w:type="character" w:customStyle="1" w:styleId="12">
    <w:name w:val="Гиперссылка1"/>
    <w:basedOn w:val="a3"/>
    <w:autoRedefine/>
    <w:uiPriority w:val="99"/>
    <w:unhideWhenUsed/>
    <w:qFormat/>
    <w:rsid w:val="00822050"/>
    <w:rPr>
      <w:color w:val="0000FF"/>
      <w:u w:val="single"/>
    </w:rPr>
  </w:style>
  <w:style w:type="character" w:styleId="ab">
    <w:name w:val="page number"/>
    <w:basedOn w:val="a3"/>
    <w:autoRedefine/>
    <w:qFormat/>
    <w:rsid w:val="00822050"/>
  </w:style>
  <w:style w:type="character" w:styleId="ac">
    <w:name w:val="Strong"/>
    <w:basedOn w:val="a3"/>
    <w:autoRedefine/>
    <w:uiPriority w:val="22"/>
    <w:qFormat/>
    <w:rsid w:val="00822050"/>
    <w:rPr>
      <w:b/>
      <w:bCs/>
    </w:rPr>
  </w:style>
  <w:style w:type="character" w:styleId="HTML">
    <w:name w:val="HTML Cite"/>
    <w:basedOn w:val="a3"/>
    <w:autoRedefine/>
    <w:uiPriority w:val="99"/>
    <w:unhideWhenUsed/>
    <w:qFormat/>
    <w:rsid w:val="00822050"/>
    <w:rPr>
      <w:i/>
      <w:iCs/>
    </w:rPr>
  </w:style>
  <w:style w:type="paragraph" w:styleId="ad">
    <w:name w:val="Balloon Text"/>
    <w:basedOn w:val="a2"/>
    <w:link w:val="ae"/>
    <w:autoRedefine/>
    <w:semiHidden/>
    <w:unhideWhenUsed/>
    <w:qFormat/>
    <w:rsid w:val="00822050"/>
    <w:pPr>
      <w:spacing w:after="0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3"/>
    <w:link w:val="ad"/>
    <w:semiHidden/>
    <w:qFormat/>
    <w:rsid w:val="00822050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2"/>
    <w:link w:val="23"/>
    <w:autoRedefine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3"/>
    <w:link w:val="22"/>
    <w:qFormat/>
    <w:rsid w:val="008220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Plain Text"/>
    <w:basedOn w:val="a2"/>
    <w:link w:val="13"/>
    <w:autoRedefine/>
    <w:uiPriority w:val="99"/>
    <w:semiHidden/>
    <w:unhideWhenUsed/>
    <w:qFormat/>
    <w:rsid w:val="00822050"/>
    <w:pPr>
      <w:spacing w:after="0" w:line="240" w:lineRule="auto"/>
      <w:jc w:val="both"/>
    </w:pPr>
    <w:rPr>
      <w:rFonts w:ascii="Consolas" w:hAnsi="Consolas" w:cs="Times New Roman"/>
      <w:sz w:val="21"/>
      <w:szCs w:val="21"/>
      <w:lang w:eastAsia="ru-RU"/>
    </w:rPr>
  </w:style>
  <w:style w:type="character" w:customStyle="1" w:styleId="af0">
    <w:name w:val="Текст Знак"/>
    <w:basedOn w:val="a3"/>
    <w:link w:val="14"/>
    <w:qFormat/>
    <w:rsid w:val="00822050"/>
    <w:rPr>
      <w:rFonts w:ascii="Consolas" w:hAnsi="Consolas"/>
      <w:sz w:val="21"/>
      <w:szCs w:val="21"/>
    </w:rPr>
  </w:style>
  <w:style w:type="paragraph" w:styleId="32">
    <w:name w:val="Body Text Indent 3"/>
    <w:basedOn w:val="a2"/>
    <w:link w:val="33"/>
    <w:autoRedefine/>
    <w:uiPriority w:val="99"/>
    <w:qFormat/>
    <w:rsid w:val="00822050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sid w:val="00822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endnote text"/>
    <w:basedOn w:val="a2"/>
    <w:link w:val="af2"/>
    <w:autoRedefine/>
    <w:semiHidden/>
    <w:unhideWhenUsed/>
    <w:qFormat/>
    <w:rsid w:val="0082205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3"/>
    <w:link w:val="af1"/>
    <w:semiHidden/>
    <w:qFormat/>
    <w:rsid w:val="00822050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caption"/>
    <w:basedOn w:val="a2"/>
    <w:next w:val="a2"/>
    <w:autoRedefine/>
    <w:qFormat/>
    <w:rsid w:val="0082205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4">
    <w:name w:val="annotation text"/>
    <w:basedOn w:val="a2"/>
    <w:link w:val="af5"/>
    <w:autoRedefine/>
    <w:uiPriority w:val="99"/>
    <w:unhideWhenUsed/>
    <w:qFormat/>
    <w:rsid w:val="00822050"/>
    <w:pPr>
      <w:spacing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3"/>
    <w:link w:val="af4"/>
    <w:uiPriority w:val="99"/>
    <w:qFormat/>
    <w:rsid w:val="00822050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autoRedefine/>
    <w:uiPriority w:val="99"/>
    <w:unhideWhenUsed/>
    <w:qFormat/>
    <w:rsid w:val="0082205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qFormat/>
    <w:rsid w:val="008220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8">
    <w:name w:val="Document Map"/>
    <w:basedOn w:val="a2"/>
    <w:link w:val="15"/>
    <w:autoRedefine/>
    <w:uiPriority w:val="99"/>
    <w:semiHidden/>
    <w:unhideWhenUsed/>
    <w:qFormat/>
    <w:rsid w:val="00822050"/>
    <w:pPr>
      <w:spacing w:after="0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3"/>
    <w:link w:val="16"/>
    <w:semiHidden/>
    <w:qFormat/>
    <w:rsid w:val="00822050"/>
    <w:rPr>
      <w:rFonts w:ascii="Segoe UI" w:hAnsi="Segoe UI" w:cs="Segoe UI"/>
      <w:sz w:val="16"/>
      <w:szCs w:val="16"/>
    </w:rPr>
  </w:style>
  <w:style w:type="paragraph" w:styleId="afa">
    <w:name w:val="footnote text"/>
    <w:basedOn w:val="a2"/>
    <w:link w:val="afb"/>
    <w:autoRedefine/>
    <w:unhideWhenUsed/>
    <w:qFormat/>
    <w:rsid w:val="0082205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3"/>
    <w:link w:val="afa"/>
    <w:qFormat/>
    <w:rsid w:val="00822050"/>
    <w:rPr>
      <w:rFonts w:ascii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qFormat/>
    <w:rsid w:val="00822050"/>
    <w:pPr>
      <w:spacing w:after="0" w:line="360" w:lineRule="auto"/>
      <w:ind w:left="168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c">
    <w:name w:val="header"/>
    <w:basedOn w:val="a2"/>
    <w:link w:val="afd"/>
    <w:autoRedefine/>
    <w:uiPriority w:val="99"/>
    <w:unhideWhenUsed/>
    <w:qFormat/>
    <w:rsid w:val="00822050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  <w:lang w:eastAsia="ru-RU"/>
    </w:rPr>
  </w:style>
  <w:style w:type="character" w:customStyle="1" w:styleId="afd">
    <w:name w:val="Верхний колонтитул Знак"/>
    <w:basedOn w:val="a3"/>
    <w:link w:val="afc"/>
    <w:uiPriority w:val="99"/>
    <w:qFormat/>
    <w:rsid w:val="00822050"/>
    <w:rPr>
      <w:rFonts w:ascii="Times New Roman" w:hAnsi="Times New Roman" w:cs="Times New Roman"/>
      <w:lang w:eastAsia="ru-RU"/>
    </w:rPr>
  </w:style>
  <w:style w:type="paragraph" w:styleId="91">
    <w:name w:val="toc 9"/>
    <w:basedOn w:val="a2"/>
    <w:next w:val="a2"/>
    <w:autoRedefine/>
    <w:uiPriority w:val="39"/>
    <w:qFormat/>
    <w:rsid w:val="00822050"/>
    <w:pPr>
      <w:spacing w:after="0" w:line="360" w:lineRule="auto"/>
      <w:ind w:left="192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qFormat/>
    <w:rsid w:val="00822050"/>
    <w:pPr>
      <w:spacing w:after="0" w:line="360" w:lineRule="auto"/>
      <w:ind w:left="144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e">
    <w:name w:val="Body Text"/>
    <w:basedOn w:val="a2"/>
    <w:link w:val="17"/>
    <w:autoRedefine/>
    <w:uiPriority w:val="99"/>
    <w:qFormat/>
    <w:rsid w:val="00822050"/>
    <w:pPr>
      <w:shd w:val="clear" w:color="auto" w:fill="FFFFFF"/>
      <w:spacing w:after="1260" w:line="322" w:lineRule="exact"/>
      <w:ind w:hanging="1620"/>
      <w:jc w:val="center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ff">
    <w:name w:val="Основной текст Знак"/>
    <w:basedOn w:val="a3"/>
    <w:qFormat/>
    <w:rsid w:val="00822050"/>
  </w:style>
  <w:style w:type="paragraph" w:styleId="18">
    <w:name w:val="toc 1"/>
    <w:basedOn w:val="a2"/>
    <w:next w:val="a2"/>
    <w:autoRedefine/>
    <w:uiPriority w:val="39"/>
    <w:qFormat/>
    <w:rsid w:val="00822050"/>
    <w:pPr>
      <w:tabs>
        <w:tab w:val="left" w:pos="960"/>
        <w:tab w:val="left" w:pos="1276"/>
        <w:tab w:val="right" w:leader="dot" w:pos="9639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qFormat/>
    <w:rsid w:val="00822050"/>
    <w:pPr>
      <w:spacing w:after="0" w:line="360" w:lineRule="auto"/>
      <w:ind w:left="120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0">
    <w:name w:val="table of figures"/>
    <w:basedOn w:val="a2"/>
    <w:next w:val="a2"/>
    <w:autoRedefine/>
    <w:uiPriority w:val="99"/>
    <w:unhideWhenUsed/>
    <w:qFormat/>
    <w:rsid w:val="00822050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822050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822050"/>
    <w:pPr>
      <w:tabs>
        <w:tab w:val="right" w:leader="dot" w:pos="9639"/>
      </w:tabs>
      <w:spacing w:after="0" w:line="360" w:lineRule="auto"/>
      <w:ind w:right="284"/>
      <w:jc w:val="both"/>
    </w:pPr>
    <w:rPr>
      <w:rFonts w:ascii="Times New Roman" w:eastAsia="Times New Roman" w:hAnsi="Times New Roman" w:cs="Times New Roman"/>
      <w:smallCaps/>
      <w:color w:val="FF0000"/>
      <w:sz w:val="28"/>
      <w:szCs w:val="28"/>
      <w:lang w:eastAsia="ru-RU"/>
    </w:rPr>
  </w:style>
  <w:style w:type="paragraph" w:styleId="41">
    <w:name w:val="toc 4"/>
    <w:basedOn w:val="a2"/>
    <w:next w:val="a2"/>
    <w:autoRedefine/>
    <w:uiPriority w:val="39"/>
    <w:qFormat/>
    <w:rsid w:val="00822050"/>
    <w:pPr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qFormat/>
    <w:rsid w:val="00822050"/>
    <w:pPr>
      <w:spacing w:after="0" w:line="360" w:lineRule="auto"/>
      <w:ind w:left="960"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1">
    <w:name w:val="Body Text Indent"/>
    <w:basedOn w:val="a2"/>
    <w:link w:val="aff2"/>
    <w:autoRedefine/>
    <w:qFormat/>
    <w:rsid w:val="00822050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3"/>
    <w:link w:val="aff1"/>
    <w:qFormat/>
    <w:rsid w:val="00822050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0">
    <w:name w:val="List Bullet"/>
    <w:basedOn w:val="a2"/>
    <w:autoRedefine/>
    <w:uiPriority w:val="99"/>
    <w:qFormat/>
    <w:rsid w:val="00822050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qFormat/>
    <w:rsid w:val="00822050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qFormat/>
    <w:rsid w:val="00822050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2"/>
    <w:next w:val="a2"/>
    <w:link w:val="aff4"/>
    <w:autoRedefine/>
    <w:uiPriority w:val="99"/>
    <w:qFormat/>
    <w:rsid w:val="00822050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eastAsia="ru-RU"/>
    </w:rPr>
  </w:style>
  <w:style w:type="character" w:customStyle="1" w:styleId="aff4">
    <w:name w:val="Заголовок Знак"/>
    <w:basedOn w:val="a3"/>
    <w:link w:val="aff3"/>
    <w:uiPriority w:val="99"/>
    <w:qFormat/>
    <w:rsid w:val="00822050"/>
    <w:rPr>
      <w:rFonts w:ascii="Times New Roman" w:eastAsia="Times New Roman" w:hAnsi="Times New Roman" w:cs="Times New Roman"/>
      <w:b/>
      <w:spacing w:val="5"/>
      <w:kern w:val="28"/>
      <w:sz w:val="32"/>
      <w:szCs w:val="52"/>
      <w:lang w:eastAsia="ru-RU"/>
    </w:rPr>
  </w:style>
  <w:style w:type="paragraph" w:styleId="aff5">
    <w:name w:val="footer"/>
    <w:basedOn w:val="a2"/>
    <w:link w:val="aff6"/>
    <w:autoRedefine/>
    <w:uiPriority w:val="99"/>
    <w:unhideWhenUsed/>
    <w:qFormat/>
    <w:rsid w:val="0082205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lang w:eastAsia="ru-RU"/>
    </w:rPr>
  </w:style>
  <w:style w:type="character" w:customStyle="1" w:styleId="aff6">
    <w:name w:val="Нижний колонтитул Знак"/>
    <w:basedOn w:val="a3"/>
    <w:link w:val="aff5"/>
    <w:uiPriority w:val="99"/>
    <w:qFormat/>
    <w:rsid w:val="00822050"/>
    <w:rPr>
      <w:rFonts w:ascii="Times New Roman" w:hAnsi="Times New Roman" w:cs="Times New Roman"/>
      <w:lang w:eastAsia="ru-RU"/>
    </w:rPr>
  </w:style>
  <w:style w:type="paragraph" w:styleId="a">
    <w:name w:val="List Number"/>
    <w:basedOn w:val="a2"/>
    <w:autoRedefine/>
    <w:qFormat/>
    <w:rsid w:val="00822050"/>
    <w:pPr>
      <w:widowControl w:val="0"/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List"/>
    <w:basedOn w:val="a2"/>
    <w:autoRedefine/>
    <w:semiHidden/>
    <w:unhideWhenUsed/>
    <w:qFormat/>
    <w:rsid w:val="00822050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rmal (Web)"/>
    <w:basedOn w:val="a2"/>
    <w:autoRedefine/>
    <w:uiPriority w:val="99"/>
    <w:unhideWhenUsed/>
    <w:qFormat/>
    <w:rsid w:val="00822050"/>
    <w:pPr>
      <w:spacing w:before="100" w:beforeAutospacing="1" w:after="100" w:afterAutospacing="1" w:line="240" w:lineRule="auto"/>
      <w:jc w:val="both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35">
    <w:name w:val="Body Text 3"/>
    <w:basedOn w:val="a2"/>
    <w:link w:val="36"/>
    <w:autoRedefine/>
    <w:qFormat/>
    <w:rsid w:val="00822050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3"/>
    <w:link w:val="35"/>
    <w:qFormat/>
    <w:rsid w:val="00822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autoRedefine/>
    <w:uiPriority w:val="99"/>
    <w:qFormat/>
    <w:rsid w:val="00822050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sid w:val="008220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Subtitle"/>
    <w:basedOn w:val="a2"/>
    <w:next w:val="a2"/>
    <w:link w:val="affa"/>
    <w:autoRedefine/>
    <w:uiPriority w:val="11"/>
    <w:qFormat/>
    <w:rsid w:val="00822050"/>
    <w:pPr>
      <w:keepNext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a">
    <w:name w:val="Подзаголовок Знак"/>
    <w:basedOn w:val="a3"/>
    <w:link w:val="aff9"/>
    <w:uiPriority w:val="11"/>
    <w:qFormat/>
    <w:rsid w:val="00822050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styleId="HTML0">
    <w:name w:val="HTML Preformatted"/>
    <w:basedOn w:val="a2"/>
    <w:link w:val="HTML1"/>
    <w:autoRedefine/>
    <w:uiPriority w:val="99"/>
    <w:semiHidden/>
    <w:unhideWhenUsed/>
    <w:qFormat/>
    <w:rsid w:val="00822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sid w:val="0082205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b">
    <w:name w:val="Table Grid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b/>
      <w:lang w:eastAsia="ru-RU"/>
    </w:rPr>
  </w:style>
  <w:style w:type="paragraph" w:styleId="affc">
    <w:name w:val="List Paragraph"/>
    <w:basedOn w:val="a2"/>
    <w:link w:val="affd"/>
    <w:autoRedefine/>
    <w:uiPriority w:val="34"/>
    <w:qFormat/>
    <w:rsid w:val="00822050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lang w:eastAsia="ru-RU"/>
    </w:rPr>
  </w:style>
  <w:style w:type="character" w:customStyle="1" w:styleId="ConsPlusNormal0">
    <w:name w:val="ConsPlusNormal Знак"/>
    <w:link w:val="ConsPlusNormal"/>
    <w:autoRedefine/>
    <w:qFormat/>
    <w:locked/>
    <w:rsid w:val="00822050"/>
    <w:rPr>
      <w:rFonts w:ascii="Calibri" w:eastAsia="SimSun" w:hAnsi="Calibri" w:cs="Calibri"/>
      <w:lang w:eastAsia="ru-RU"/>
    </w:rPr>
  </w:style>
  <w:style w:type="character" w:customStyle="1" w:styleId="-">
    <w:name w:val="Интернет-ссылка"/>
    <w:autoRedefine/>
    <w:semiHidden/>
    <w:unhideWhenUsed/>
    <w:qFormat/>
    <w:rsid w:val="00822050"/>
    <w:rPr>
      <w:color w:val="0000FF"/>
      <w:u w:val="none"/>
    </w:rPr>
  </w:style>
  <w:style w:type="paragraph" w:customStyle="1" w:styleId="19">
    <w:name w:val="Рецензия1"/>
    <w:autoRedefine/>
    <w:hidden/>
    <w:uiPriority w:val="99"/>
    <w:semiHidden/>
    <w:qFormat/>
    <w:rsid w:val="00822050"/>
    <w:pPr>
      <w:spacing w:after="0" w:line="240" w:lineRule="auto"/>
    </w:pPr>
  </w:style>
  <w:style w:type="paragraph" w:customStyle="1" w:styleId="affe">
    <w:name w:val="#Таблица названия столбцов"/>
    <w:basedOn w:val="a2"/>
    <w:autoRedefine/>
    <w:qFormat/>
    <w:rsid w:val="0082205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#Таблица текст"/>
    <w:basedOn w:val="a2"/>
    <w:autoRedefine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#Таблица цифры"/>
    <w:basedOn w:val="a2"/>
    <w:autoRedefine/>
    <w:qFormat/>
    <w:rsid w:val="00822050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autoRedefine/>
    <w:qFormat/>
    <w:rsid w:val="00822050"/>
  </w:style>
  <w:style w:type="paragraph" w:customStyle="1" w:styleId="afff1">
    <w:name w:val="Заголовок_РИС"/>
    <w:basedOn w:val="a2"/>
    <w:autoRedefine/>
    <w:qFormat/>
    <w:rsid w:val="00822050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2">
    <w:name w:val="Заголовок_ТАБ"/>
    <w:basedOn w:val="a2"/>
    <w:link w:val="afff3"/>
    <w:autoRedefine/>
    <w:qFormat/>
    <w:rsid w:val="00822050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Примечание основное"/>
    <w:basedOn w:val="a2"/>
    <w:autoRedefine/>
    <w:qFormat/>
    <w:rsid w:val="00822050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Примечание последний абзац"/>
    <w:basedOn w:val="afff4"/>
    <w:autoRedefine/>
    <w:qFormat/>
    <w:rsid w:val="00822050"/>
    <w:pPr>
      <w:spacing w:after="120"/>
    </w:pPr>
  </w:style>
  <w:style w:type="paragraph" w:customStyle="1" w:styleId="z-1">
    <w:name w:val="z-Начало формы1"/>
    <w:basedOn w:val="a2"/>
    <w:next w:val="a2"/>
    <w:link w:val="z-"/>
    <w:autoRedefine/>
    <w:uiPriority w:val="99"/>
    <w:semiHidden/>
    <w:qFormat/>
    <w:rsid w:val="00822050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">
    <w:name w:val="z-Начало формы Знак"/>
    <w:basedOn w:val="a3"/>
    <w:link w:val="z-1"/>
    <w:autoRedefine/>
    <w:uiPriority w:val="99"/>
    <w:semiHidden/>
    <w:qFormat/>
    <w:rsid w:val="008220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z-10">
    <w:name w:val="z-Конец формы1"/>
    <w:basedOn w:val="a2"/>
    <w:next w:val="a2"/>
    <w:link w:val="z-0"/>
    <w:autoRedefine/>
    <w:uiPriority w:val="99"/>
    <w:qFormat/>
    <w:rsid w:val="00822050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0">
    <w:name w:val="z-Конец формы Знак"/>
    <w:basedOn w:val="a3"/>
    <w:link w:val="z-10"/>
    <w:autoRedefine/>
    <w:uiPriority w:val="99"/>
    <w:qFormat/>
    <w:rsid w:val="008220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Рецензия11"/>
    <w:autoRedefine/>
    <w:hidden/>
    <w:semiHidden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No Spacing"/>
    <w:link w:val="afff7"/>
    <w:autoRedefine/>
    <w:uiPriority w:val="1"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Список литературы1"/>
    <w:basedOn w:val="a2"/>
    <w:next w:val="a2"/>
    <w:autoRedefine/>
    <w:uiPriority w:val="37"/>
    <w:unhideWhenUsed/>
    <w:qFormat/>
    <w:rsid w:val="008220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b">
    <w:name w:val="Упомянуть1"/>
    <w:autoRedefine/>
    <w:uiPriority w:val="99"/>
    <w:semiHidden/>
    <w:unhideWhenUsed/>
    <w:qFormat/>
    <w:rsid w:val="00822050"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c"/>
    <w:autoRedefine/>
    <w:qFormat/>
    <w:rsid w:val="00822050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9">
    <w:name w:val="Номер_ТАБ"/>
    <w:basedOn w:val="a2"/>
    <w:autoRedefine/>
    <w:qFormat/>
    <w:rsid w:val="00822050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a">
    <w:name w:val="Источник последний абзац"/>
    <w:basedOn w:val="afff8"/>
    <w:autoRedefine/>
    <w:qFormat/>
    <w:rsid w:val="00822050"/>
    <w:pPr>
      <w:spacing w:after="120"/>
    </w:pPr>
  </w:style>
  <w:style w:type="paragraph" w:customStyle="1" w:styleId="afffb">
    <w:name w:val="Объект (рисунок"/>
    <w:basedOn w:val="a2"/>
    <w:autoRedefine/>
    <w:qFormat/>
    <w:rsid w:val="00822050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c">
    <w:name w:val="Номер_РИС"/>
    <w:basedOn w:val="a3"/>
    <w:autoRedefine/>
    <w:qFormat/>
    <w:rsid w:val="00822050"/>
    <w:rPr>
      <w:i/>
      <w:sz w:val="24"/>
    </w:rPr>
  </w:style>
  <w:style w:type="paragraph" w:customStyle="1" w:styleId="afffd">
    <w:name w:val="раздилитель сноски"/>
    <w:basedOn w:val="a2"/>
    <w:next w:val="afa"/>
    <w:autoRedefine/>
    <w:qFormat/>
    <w:rsid w:val="00822050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autoRedefine/>
    <w:qFormat/>
    <w:rsid w:val="00822050"/>
  </w:style>
  <w:style w:type="character" w:customStyle="1" w:styleId="1d">
    <w:name w:val="Текст сноски Знак1"/>
    <w:basedOn w:val="a3"/>
    <w:autoRedefine/>
    <w:uiPriority w:val="99"/>
    <w:qFormat/>
    <w:rsid w:val="00822050"/>
  </w:style>
  <w:style w:type="paragraph" w:customStyle="1" w:styleId="1e">
    <w:name w:val="Заголовок оглавления1"/>
    <w:basedOn w:val="1"/>
    <w:next w:val="a2"/>
    <w:autoRedefine/>
    <w:uiPriority w:val="39"/>
    <w:unhideWhenUsed/>
    <w:qFormat/>
    <w:rsid w:val="00822050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autoRedefine/>
    <w:qFormat/>
    <w:rsid w:val="008220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">
    <w:name w:val="Структурные элементы Знак"/>
    <w:link w:val="afffe"/>
    <w:autoRedefine/>
    <w:qFormat/>
    <w:rsid w:val="008220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8"/>
    <w:autoRedefine/>
    <w:qFormat/>
    <w:rsid w:val="00822050"/>
    <w:pPr>
      <w:spacing w:before="0" w:beforeAutospacing="0" w:after="0" w:afterAutospacing="0" w:line="360" w:lineRule="auto"/>
      <w:ind w:firstLine="720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autoRedefine/>
    <w:qFormat/>
    <w:rsid w:val="00822050"/>
  </w:style>
  <w:style w:type="character" w:customStyle="1" w:styleId="eop">
    <w:name w:val="eop"/>
    <w:basedOn w:val="a3"/>
    <w:autoRedefine/>
    <w:qFormat/>
    <w:rsid w:val="00822050"/>
  </w:style>
  <w:style w:type="character" w:styleId="affff0">
    <w:name w:val="Placeholder Text"/>
    <w:basedOn w:val="a3"/>
    <w:autoRedefine/>
    <w:uiPriority w:val="99"/>
    <w:semiHidden/>
    <w:qFormat/>
    <w:rsid w:val="00822050"/>
    <w:rPr>
      <w:color w:val="808080"/>
    </w:rPr>
  </w:style>
  <w:style w:type="character" w:customStyle="1" w:styleId="apple-converted-space">
    <w:name w:val="apple-converted-space"/>
    <w:basedOn w:val="a3"/>
    <w:autoRedefine/>
    <w:qFormat/>
    <w:rsid w:val="00822050"/>
  </w:style>
  <w:style w:type="character" w:customStyle="1" w:styleId="blk">
    <w:name w:val="blk"/>
    <w:autoRedefine/>
    <w:qFormat/>
    <w:rsid w:val="00822050"/>
  </w:style>
  <w:style w:type="paragraph" w:customStyle="1" w:styleId="ConsPlusNonformat">
    <w:name w:val="ConsPlusNonformat"/>
    <w:autoRedefine/>
    <w:uiPriority w:val="99"/>
    <w:qFormat/>
    <w:rsid w:val="008220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f">
    <w:name w:val="Неразрешенное упоминание1"/>
    <w:basedOn w:val="a3"/>
    <w:autoRedefine/>
    <w:uiPriority w:val="99"/>
    <w:semiHidden/>
    <w:unhideWhenUsed/>
    <w:qFormat/>
    <w:rsid w:val="00822050"/>
    <w:rPr>
      <w:color w:val="605E5C"/>
      <w:shd w:val="clear" w:color="auto" w:fill="E1DFDD"/>
    </w:rPr>
  </w:style>
  <w:style w:type="character" w:customStyle="1" w:styleId="affd">
    <w:name w:val="Абзац списка Знак"/>
    <w:link w:val="affc"/>
    <w:autoRedefine/>
    <w:uiPriority w:val="34"/>
    <w:qFormat/>
    <w:locked/>
    <w:rsid w:val="00822050"/>
    <w:rPr>
      <w:rFonts w:ascii="Times New Roman" w:hAnsi="Times New Roman" w:cs="Times New Roman"/>
      <w:lang w:eastAsia="ru-RU"/>
    </w:rPr>
  </w:style>
  <w:style w:type="character" w:customStyle="1" w:styleId="f">
    <w:name w:val="f"/>
    <w:basedOn w:val="a3"/>
    <w:autoRedefine/>
    <w:qFormat/>
    <w:rsid w:val="00822050"/>
  </w:style>
  <w:style w:type="character" w:customStyle="1" w:styleId="docaccesstitle">
    <w:name w:val="docaccess_title"/>
    <w:basedOn w:val="a3"/>
    <w:autoRedefine/>
    <w:qFormat/>
    <w:rsid w:val="00822050"/>
  </w:style>
  <w:style w:type="paragraph" w:customStyle="1" w:styleId="affff1">
    <w:name w:val="Заголовок РАЗ"/>
    <w:basedOn w:val="a2"/>
    <w:autoRedefine/>
    <w:qFormat/>
    <w:rsid w:val="0082205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ConsPlusCell">
    <w:name w:val="ConsPlusCell"/>
    <w:autoRedefine/>
    <w:uiPriority w:val="99"/>
    <w:qFormat/>
    <w:rsid w:val="00822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Сноска_"/>
    <w:link w:val="1f0"/>
    <w:autoRedefine/>
    <w:qFormat/>
    <w:rsid w:val="00822050"/>
    <w:rPr>
      <w:b/>
      <w:bCs/>
      <w:sz w:val="17"/>
      <w:szCs w:val="17"/>
      <w:shd w:val="clear" w:color="auto" w:fill="FFFFFF"/>
    </w:rPr>
  </w:style>
  <w:style w:type="paragraph" w:customStyle="1" w:styleId="1f0">
    <w:name w:val="Сноска1"/>
    <w:basedOn w:val="a2"/>
    <w:link w:val="affff2"/>
    <w:autoRedefine/>
    <w:qFormat/>
    <w:rsid w:val="00822050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character" w:customStyle="1" w:styleId="62">
    <w:name w:val="Сноска + 6"/>
    <w:autoRedefine/>
    <w:uiPriority w:val="99"/>
    <w:qFormat/>
    <w:rsid w:val="00822050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7">
    <w:name w:val="Основной текст Знак1"/>
    <w:link w:val="afe"/>
    <w:autoRedefine/>
    <w:uiPriority w:val="99"/>
    <w:qFormat/>
    <w:rsid w:val="00822050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610">
    <w:name w:val="Основной текст (6)1"/>
    <w:basedOn w:val="a2"/>
    <w:link w:val="63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autoRedefine/>
    <w:qFormat/>
    <w:rsid w:val="00822050"/>
    <w:pPr>
      <w:shd w:val="clear" w:color="auto" w:fill="FFFFFF"/>
      <w:spacing w:after="0" w:line="240" w:lineRule="atLeast"/>
      <w:jc w:val="both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3">
    <w:name w:val="Сноска + Не полужирный"/>
    <w:autoRedefine/>
    <w:uiPriority w:val="99"/>
    <w:qFormat/>
    <w:rsid w:val="00822050"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autoRedefine/>
    <w:uiPriority w:val="99"/>
    <w:qFormat/>
    <w:rsid w:val="00822050"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autoRedefine/>
    <w:uiPriority w:val="99"/>
    <w:qFormat/>
    <w:rsid w:val="00822050"/>
    <w:pPr>
      <w:shd w:val="clear" w:color="auto" w:fill="FFFFFF"/>
      <w:spacing w:before="180" w:after="0" w:line="240" w:lineRule="atLeast"/>
      <w:jc w:val="both"/>
    </w:pPr>
    <w:rPr>
      <w:sz w:val="8"/>
      <w:szCs w:val="8"/>
    </w:rPr>
  </w:style>
  <w:style w:type="character" w:customStyle="1" w:styleId="320">
    <w:name w:val="Сноска + Не полужирный32"/>
    <w:autoRedefine/>
    <w:uiPriority w:val="99"/>
    <w:qFormat/>
    <w:rsid w:val="00822050"/>
    <w:rPr>
      <w:i/>
      <w:iCs/>
      <w:sz w:val="17"/>
      <w:szCs w:val="17"/>
      <w:shd w:val="clear" w:color="auto" w:fill="FFFFFF"/>
    </w:rPr>
  </w:style>
  <w:style w:type="character" w:customStyle="1" w:styleId="affff4">
    <w:name w:val="Сноска"/>
    <w:autoRedefine/>
    <w:uiPriority w:val="99"/>
    <w:qFormat/>
    <w:rsid w:val="00822050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autoRedefine/>
    <w:uiPriority w:val="99"/>
    <w:qFormat/>
    <w:rsid w:val="0082205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autoRedefine/>
    <w:uiPriority w:val="99"/>
    <w:qFormat/>
    <w:rsid w:val="0082205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autoRedefine/>
    <w:uiPriority w:val="99"/>
    <w:qFormat/>
    <w:rsid w:val="00822050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autoRedefine/>
    <w:qFormat/>
    <w:rsid w:val="0082205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autoRedefine/>
    <w:qFormat/>
    <w:rsid w:val="00822050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autoRedefine/>
    <w:uiPriority w:val="99"/>
    <w:qFormat/>
    <w:rsid w:val="00822050"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autoRedefine/>
    <w:uiPriority w:val="99"/>
    <w:qFormat/>
    <w:rsid w:val="00822050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character" w:customStyle="1" w:styleId="150">
    <w:name w:val="Основной текст (15)_"/>
    <w:link w:val="151"/>
    <w:autoRedefine/>
    <w:uiPriority w:val="99"/>
    <w:qFormat/>
    <w:rsid w:val="00822050"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i/>
      <w:iCs/>
      <w:sz w:val="8"/>
      <w:szCs w:val="8"/>
    </w:rPr>
  </w:style>
  <w:style w:type="character" w:customStyle="1" w:styleId="74">
    <w:name w:val="Основной текст (7)4"/>
    <w:autoRedefine/>
    <w:uiPriority w:val="99"/>
    <w:qFormat/>
    <w:rsid w:val="0082205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autoRedefine/>
    <w:uiPriority w:val="99"/>
    <w:qFormat/>
    <w:rsid w:val="00822050"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autoRedefine/>
    <w:uiPriority w:val="99"/>
    <w:qFormat/>
    <w:rsid w:val="0082205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autoRedefine/>
    <w:uiPriority w:val="99"/>
    <w:qFormat/>
    <w:rsid w:val="0082205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autoRedefine/>
    <w:uiPriority w:val="99"/>
    <w:qFormat/>
    <w:rsid w:val="00822050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autoRedefine/>
    <w:uiPriority w:val="99"/>
    <w:qFormat/>
    <w:rsid w:val="0082205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autoRedefine/>
    <w:uiPriority w:val="99"/>
    <w:qFormat/>
    <w:rsid w:val="0082205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autoRedefine/>
    <w:uiPriority w:val="99"/>
    <w:qFormat/>
    <w:rsid w:val="00822050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utoRedefine/>
    <w:uiPriority w:val="99"/>
    <w:qFormat/>
    <w:rsid w:val="00822050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autoRedefine/>
    <w:uiPriority w:val="99"/>
    <w:qFormat/>
    <w:rsid w:val="00822050"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utoRedefine/>
    <w:uiPriority w:val="99"/>
    <w:qFormat/>
    <w:rsid w:val="00822050"/>
    <w:rPr>
      <w:i/>
      <w:iCs/>
      <w:sz w:val="17"/>
      <w:szCs w:val="17"/>
      <w:shd w:val="clear" w:color="auto" w:fill="FFFFFF"/>
    </w:rPr>
  </w:style>
  <w:style w:type="paragraph" w:customStyle="1" w:styleId="affff5">
    <w:name w:val="Титульный лист"/>
    <w:basedOn w:val="a2"/>
    <w:autoRedefine/>
    <w:qFormat/>
    <w:rsid w:val="0082205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2">
    <w:name w:val="Стиль5"/>
    <w:basedOn w:val="a2"/>
    <w:autoRedefine/>
    <w:qFormat/>
    <w:rsid w:val="00822050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+ Курсив2"/>
    <w:autoRedefine/>
    <w:uiPriority w:val="99"/>
    <w:qFormat/>
    <w:rsid w:val="0082205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6">
    <w:name w:val="Сноска + Курсив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autoRedefine/>
    <w:uiPriority w:val="99"/>
    <w:qFormat/>
    <w:rsid w:val="0082205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autoRedefine/>
    <w:uiPriority w:val="99"/>
    <w:qFormat/>
    <w:rsid w:val="00822050"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autoRedefine/>
    <w:uiPriority w:val="99"/>
    <w:qFormat/>
    <w:rsid w:val="00822050"/>
    <w:pPr>
      <w:shd w:val="clear" w:color="auto" w:fill="FFFFFF"/>
      <w:spacing w:after="240" w:line="202" w:lineRule="exact"/>
      <w:jc w:val="both"/>
    </w:pPr>
  </w:style>
  <w:style w:type="character" w:customStyle="1" w:styleId="29">
    <w:name w:val="Заголовок №2_"/>
    <w:link w:val="210"/>
    <w:autoRedefine/>
    <w:uiPriority w:val="99"/>
    <w:qFormat/>
    <w:rsid w:val="0082205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autoRedefine/>
    <w:uiPriority w:val="99"/>
    <w:qFormat/>
    <w:rsid w:val="00822050"/>
    <w:pPr>
      <w:shd w:val="clear" w:color="auto" w:fill="FFFFFF"/>
      <w:spacing w:before="720" w:after="0" w:line="480" w:lineRule="exact"/>
      <w:jc w:val="both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autoRedefine/>
    <w:uiPriority w:val="99"/>
    <w:qFormat/>
    <w:rsid w:val="00822050"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autoRedefine/>
    <w:uiPriority w:val="99"/>
    <w:qFormat/>
    <w:rsid w:val="00822050"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i/>
      <w:iCs/>
    </w:rPr>
  </w:style>
  <w:style w:type="character" w:customStyle="1" w:styleId="94">
    <w:name w:val="Основной текст (9) + Не курсив"/>
    <w:autoRedefine/>
    <w:uiPriority w:val="99"/>
    <w:qFormat/>
    <w:rsid w:val="00822050"/>
    <w:rPr>
      <w:shd w:val="clear" w:color="auto" w:fill="FFFFFF"/>
    </w:rPr>
  </w:style>
  <w:style w:type="character" w:customStyle="1" w:styleId="100">
    <w:name w:val="Основной текст (10)_"/>
    <w:link w:val="101"/>
    <w:autoRedefine/>
    <w:uiPriority w:val="99"/>
    <w:qFormat/>
    <w:rsid w:val="00822050"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111">
    <w:name w:val="Основной текст (11)_"/>
    <w:link w:val="112"/>
    <w:autoRedefine/>
    <w:uiPriority w:val="99"/>
    <w:qFormat/>
    <w:rsid w:val="00822050"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b/>
      <w:bCs/>
      <w:sz w:val="17"/>
      <w:szCs w:val="17"/>
    </w:rPr>
  </w:style>
  <w:style w:type="character" w:customStyle="1" w:styleId="122">
    <w:name w:val="Основной текст (12)"/>
    <w:autoRedefine/>
    <w:uiPriority w:val="99"/>
    <w:qFormat/>
    <w:rsid w:val="00822050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utoRedefine/>
    <w:uiPriority w:val="99"/>
    <w:qFormat/>
    <w:rsid w:val="00822050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utoRedefine/>
    <w:uiPriority w:val="99"/>
    <w:qFormat/>
    <w:rsid w:val="0082205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autoRedefine/>
    <w:uiPriority w:val="99"/>
    <w:qFormat/>
    <w:rsid w:val="00822050"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autoRedefine/>
    <w:uiPriority w:val="99"/>
    <w:qFormat/>
    <w:rsid w:val="00822050"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63">
    <w:name w:val="Основной текст (6)_"/>
    <w:link w:val="610"/>
    <w:autoRedefine/>
    <w:uiPriority w:val="99"/>
    <w:qFormat/>
    <w:rsid w:val="00822050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autoRedefine/>
    <w:uiPriority w:val="99"/>
    <w:qFormat/>
    <w:rsid w:val="00822050"/>
  </w:style>
  <w:style w:type="paragraph" w:customStyle="1" w:styleId="1010">
    <w:name w:val="Основной текст (10)1"/>
    <w:basedOn w:val="a2"/>
    <w:autoRedefine/>
    <w:uiPriority w:val="99"/>
    <w:qFormat/>
    <w:rsid w:val="00822050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autoRedefine/>
    <w:uiPriority w:val="99"/>
    <w:qFormat/>
    <w:rsid w:val="00822050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autoRedefine/>
    <w:qFormat/>
    <w:rsid w:val="00822050"/>
  </w:style>
  <w:style w:type="paragraph" w:customStyle="1" w:styleId="formattext">
    <w:name w:val="formattext"/>
    <w:basedOn w:val="a2"/>
    <w:autoRedefine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autoRedefine/>
    <w:qFormat/>
    <w:rsid w:val="00822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autoRedefine/>
    <w:qFormat/>
    <w:rsid w:val="00822050"/>
  </w:style>
  <w:style w:type="character" w:customStyle="1" w:styleId="reference-text">
    <w:name w:val="reference-text"/>
    <w:autoRedefine/>
    <w:qFormat/>
    <w:rsid w:val="00822050"/>
  </w:style>
  <w:style w:type="character" w:customStyle="1" w:styleId="epm">
    <w:name w:val="epm"/>
    <w:autoRedefine/>
    <w:qFormat/>
    <w:rsid w:val="00822050"/>
  </w:style>
  <w:style w:type="table" w:customStyle="1" w:styleId="1f1">
    <w:name w:val="Сетка таблицы1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autoRedefine/>
    <w:uiPriority w:val="99"/>
    <w:qFormat/>
    <w:rsid w:val="00822050"/>
    <w:rPr>
      <w:rFonts w:eastAsia="Calibri"/>
      <w:color w:val="auto"/>
      <w:lang w:eastAsia="en-US"/>
    </w:rPr>
  </w:style>
  <w:style w:type="character" w:customStyle="1" w:styleId="italic">
    <w:name w:val="italic"/>
    <w:basedOn w:val="a3"/>
    <w:autoRedefine/>
    <w:qFormat/>
    <w:rsid w:val="00822050"/>
  </w:style>
  <w:style w:type="paragraph" w:customStyle="1" w:styleId="xl66">
    <w:name w:val="xl66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2"/>
    <w:autoRedefine/>
    <w:qFormat/>
    <w:rsid w:val="0082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autoRedefine/>
    <w:qFormat/>
    <w:rsid w:val="0082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2">
    <w:name w:val="Обычный1"/>
    <w:basedOn w:val="a2"/>
    <w:autoRedefine/>
    <w:uiPriority w:val="99"/>
    <w:qFormat/>
    <w:rsid w:val="008220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autoRedefine/>
    <w:qFormat/>
    <w:rsid w:val="0082205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autoRedefine/>
    <w:qFormat/>
    <w:rsid w:val="0082205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autoRedefine/>
    <w:uiPriority w:val="99"/>
    <w:qFormat/>
    <w:rsid w:val="00822050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autoRedefine/>
    <w:uiPriority w:val="99"/>
    <w:qFormat/>
    <w:locked/>
    <w:rsid w:val="00822050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autoRedefine/>
    <w:qFormat/>
    <w:rsid w:val="00822050"/>
    <w:pPr>
      <w:ind w:firstLine="709"/>
    </w:pPr>
    <w:rPr>
      <w:rFonts w:ascii="Times New Roman" w:hAnsi="Times New Roman"/>
      <w:color w:val="auto"/>
      <w:sz w:val="28"/>
      <w:szCs w:val="20"/>
    </w:rPr>
  </w:style>
  <w:style w:type="paragraph" w:customStyle="1" w:styleId="14">
    <w:name w:val="Текст1"/>
    <w:basedOn w:val="a2"/>
    <w:next w:val="af"/>
    <w:link w:val="af0"/>
    <w:autoRedefine/>
    <w:unhideWhenUsed/>
    <w:qFormat/>
    <w:rsid w:val="00822050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st">
    <w:name w:val="st"/>
    <w:basedOn w:val="a3"/>
    <w:autoRedefine/>
    <w:qFormat/>
    <w:rsid w:val="00822050"/>
    <w:rPr>
      <w:rFonts w:cs="Times New Roman"/>
    </w:rPr>
  </w:style>
  <w:style w:type="paragraph" w:customStyle="1" w:styleId="1f3">
    <w:name w:val="Номер1"/>
    <w:basedOn w:val="aff7"/>
    <w:autoRedefine/>
    <w:qFormat/>
    <w:rsid w:val="00822050"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afff7">
    <w:name w:val="Без интервала Знак"/>
    <w:link w:val="afff6"/>
    <w:autoRedefine/>
    <w:uiPriority w:val="1"/>
    <w:qFormat/>
    <w:locked/>
    <w:rsid w:val="008220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basedOn w:val="a3"/>
    <w:autoRedefine/>
    <w:qFormat/>
    <w:rsid w:val="00822050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01" w:lineRule="atLeast"/>
      <w:jc w:val="both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01" w:lineRule="atLeast"/>
      <w:jc w:val="both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f3">
    <w:name w:val="Заголовок_ТАБ Знак"/>
    <w:basedOn w:val="a3"/>
    <w:link w:val="afff2"/>
    <w:autoRedefine/>
    <w:qFormat/>
    <w:locked/>
    <w:rsid w:val="008220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7">
    <w:name w:val="Номер РИС_ТАБ Знак Знак"/>
    <w:link w:val="affff8"/>
    <w:autoRedefine/>
    <w:uiPriority w:val="99"/>
    <w:qFormat/>
    <w:locked/>
    <w:rsid w:val="00822050"/>
    <w:rPr>
      <w:i/>
      <w:smallCaps/>
    </w:rPr>
  </w:style>
  <w:style w:type="paragraph" w:customStyle="1" w:styleId="affff8">
    <w:name w:val="Номер РИС_ТАБ Знак"/>
    <w:basedOn w:val="a2"/>
    <w:link w:val="affff7"/>
    <w:autoRedefine/>
    <w:uiPriority w:val="99"/>
    <w:qFormat/>
    <w:rsid w:val="00822050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9">
    <w:name w:val="Преамбула"/>
    <w:autoRedefine/>
    <w:uiPriority w:val="99"/>
    <w:qFormat/>
    <w:rsid w:val="00822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autoRedefine/>
    <w:uiPriority w:val="99"/>
    <w:qFormat/>
    <w:rsid w:val="00822050"/>
    <w:rPr>
      <w:color w:val="000000"/>
      <w:sz w:val="11"/>
    </w:rPr>
  </w:style>
  <w:style w:type="character" w:customStyle="1" w:styleId="A50">
    <w:name w:val="A5"/>
    <w:autoRedefine/>
    <w:uiPriority w:val="99"/>
    <w:qFormat/>
    <w:rsid w:val="00822050"/>
    <w:rPr>
      <w:color w:val="000000"/>
      <w:sz w:val="9"/>
    </w:rPr>
  </w:style>
  <w:style w:type="paragraph" w:customStyle="1" w:styleId="Pa5">
    <w:name w:val="Pa5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16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0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01" w:lineRule="atLeast"/>
      <w:jc w:val="both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c">
    <w:name w:val="Источник основной Знак1"/>
    <w:basedOn w:val="a3"/>
    <w:link w:val="afff8"/>
    <w:autoRedefine/>
    <w:qFormat/>
    <w:locked/>
    <w:rsid w:val="0082205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a">
    <w:name w:val="Номер РИС_ТАБ"/>
    <w:basedOn w:val="a2"/>
    <w:next w:val="af3"/>
    <w:autoRedefine/>
    <w:uiPriority w:val="99"/>
    <w:qFormat/>
    <w:rsid w:val="00822050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customStyle="1" w:styleId="apple-style-span">
    <w:name w:val="apple-style-span"/>
    <w:basedOn w:val="a3"/>
    <w:autoRedefine/>
    <w:uiPriority w:val="99"/>
    <w:qFormat/>
    <w:rsid w:val="00822050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autoRedefine/>
    <w:uiPriority w:val="99"/>
    <w:qFormat/>
    <w:rsid w:val="008220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autoRedefine/>
    <w:uiPriority w:val="99"/>
    <w:qFormat/>
    <w:rsid w:val="00822050"/>
    <w:rPr>
      <w:b/>
    </w:rPr>
  </w:style>
  <w:style w:type="paragraph" w:customStyle="1" w:styleId="211">
    <w:name w:val="Основной текст 21"/>
    <w:basedOn w:val="a2"/>
    <w:autoRedefine/>
    <w:uiPriority w:val="99"/>
    <w:qFormat/>
    <w:rsid w:val="0082205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autoRedefine/>
    <w:uiPriority w:val="99"/>
    <w:qFormat/>
    <w:rsid w:val="0082205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autoRedefine/>
    <w:uiPriority w:val="99"/>
    <w:qFormat/>
    <w:rsid w:val="0082205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autoRedefine/>
    <w:uiPriority w:val="99"/>
    <w:qFormat/>
    <w:rsid w:val="008220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4">
    <w:name w:val="Знак1"/>
    <w:basedOn w:val="a2"/>
    <w:autoRedefine/>
    <w:uiPriority w:val="99"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 w:eastAsia="ru-RU"/>
    </w:rPr>
  </w:style>
  <w:style w:type="paragraph" w:customStyle="1" w:styleId="author1">
    <w:name w:val="author1"/>
    <w:basedOn w:val="a2"/>
    <w:autoRedefine/>
    <w:uiPriority w:val="99"/>
    <w:qFormat/>
    <w:rsid w:val="00822050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autoRedefine/>
    <w:uiPriority w:val="99"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autoRedefine/>
    <w:uiPriority w:val="99"/>
    <w:qFormat/>
    <w:rsid w:val="00822050"/>
    <w:rPr>
      <w:rFonts w:cs="Times New Roman"/>
      <w:vanish/>
    </w:rPr>
  </w:style>
  <w:style w:type="character" w:customStyle="1" w:styleId="1f5">
    <w:name w:val="Дата1"/>
    <w:basedOn w:val="a3"/>
    <w:autoRedefine/>
    <w:uiPriority w:val="99"/>
    <w:qFormat/>
    <w:rsid w:val="00822050"/>
    <w:rPr>
      <w:rFonts w:cs="Times New Roman"/>
    </w:rPr>
  </w:style>
  <w:style w:type="paragraph" w:customStyle="1" w:styleId="FR1">
    <w:name w:val="FR1"/>
    <w:autoRedefine/>
    <w:uiPriority w:val="99"/>
    <w:qFormat/>
    <w:rsid w:val="00822050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autoRedefine/>
    <w:uiPriority w:val="99"/>
    <w:qFormat/>
    <w:rsid w:val="00822050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Абзац списка1"/>
    <w:basedOn w:val="a2"/>
    <w:autoRedefine/>
    <w:uiPriority w:val="99"/>
    <w:qFormat/>
    <w:rsid w:val="0082205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paragraph" w:customStyle="1" w:styleId="2a">
    <w:name w:val="Абзац списка2"/>
    <w:basedOn w:val="a2"/>
    <w:autoRedefine/>
    <w:uiPriority w:val="99"/>
    <w:qFormat/>
    <w:rsid w:val="0082205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paragraph" w:customStyle="1" w:styleId="3a">
    <w:name w:val="Абзац списка3"/>
    <w:basedOn w:val="a2"/>
    <w:autoRedefine/>
    <w:uiPriority w:val="99"/>
    <w:qFormat/>
    <w:rsid w:val="0082205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8"/>
      <w:szCs w:val="24"/>
      <w:lang w:val="en-US" w:eastAsia="ru-RU"/>
    </w:rPr>
  </w:style>
  <w:style w:type="character" w:customStyle="1" w:styleId="FontStyle21">
    <w:name w:val="Font Style21"/>
    <w:basedOn w:val="a3"/>
    <w:autoRedefine/>
    <w:uiPriority w:val="99"/>
    <w:qFormat/>
    <w:rsid w:val="00822050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autoRedefine/>
    <w:qFormat/>
    <w:rsid w:val="00822050"/>
    <w:rPr>
      <w:rFonts w:cs="Times New Roman"/>
    </w:rPr>
  </w:style>
  <w:style w:type="paragraph" w:customStyle="1" w:styleId="tableheading">
    <w:name w:val="table_heading"/>
    <w:basedOn w:val="a2"/>
    <w:uiPriority w:val="99"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autoRedefine/>
    <w:uiPriority w:val="99"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b">
    <w:name w:val="Прижатый влево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c">
    <w:name w:val="Гипертекстовая ссылка"/>
    <w:basedOn w:val="a3"/>
    <w:autoRedefine/>
    <w:qFormat/>
    <w:rsid w:val="00822050"/>
    <w:rPr>
      <w:color w:val="106BBE"/>
    </w:rPr>
  </w:style>
  <w:style w:type="character" w:customStyle="1" w:styleId="affffd">
    <w:name w:val="Цветовое выделение"/>
    <w:uiPriority w:val="99"/>
    <w:rsid w:val="00822050"/>
    <w:rPr>
      <w:b/>
      <w:bCs/>
      <w:color w:val="26282F"/>
    </w:rPr>
  </w:style>
  <w:style w:type="paragraph" w:customStyle="1" w:styleId="lvl4">
    <w:name w:val="lvl4"/>
    <w:basedOn w:val="a2"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2"/>
    <w:autoRedefine/>
    <w:qFormat/>
    <w:rsid w:val="00822050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ff">
    <w:name w:val="Вставка"/>
    <w:basedOn w:val="a2"/>
    <w:autoRedefine/>
    <w:rsid w:val="00822050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  <w:lang w:eastAsia="ru-RU"/>
    </w:rPr>
  </w:style>
  <w:style w:type="paragraph" w:customStyle="1" w:styleId="a1">
    <w:name w:val="Обычный с буллитом"/>
    <w:basedOn w:val="a2"/>
    <w:link w:val="afffff0"/>
    <w:autoRedefine/>
    <w:rsid w:val="00822050"/>
    <w:pPr>
      <w:keepNext/>
      <w:numPr>
        <w:numId w:val="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afffff0">
    <w:name w:val="Обычный с буллитом Знак"/>
    <w:link w:val="a1"/>
    <w:rsid w:val="00822050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FootnoteTextChar1">
    <w:name w:val="Footnote Text Char1"/>
    <w:basedOn w:val="a3"/>
    <w:uiPriority w:val="99"/>
    <w:locked/>
    <w:rsid w:val="00822050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22050"/>
    <w:rPr>
      <w:sz w:val="16"/>
      <w:szCs w:val="16"/>
    </w:rPr>
  </w:style>
  <w:style w:type="paragraph" w:customStyle="1" w:styleId="afffff1">
    <w:name w:val="Нумерованный Список"/>
    <w:basedOn w:val="a2"/>
    <w:rsid w:val="0082205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22050"/>
    <w:rPr>
      <w:shd w:val="clear" w:color="auto" w:fill="DDDDDD"/>
    </w:rPr>
  </w:style>
  <w:style w:type="paragraph" w:customStyle="1" w:styleId="normtext">
    <w:name w:val="normtext"/>
    <w:basedOn w:val="a2"/>
    <w:rsid w:val="0082205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autoRedefine/>
    <w:rsid w:val="0082205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220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autoRedefine/>
    <w:uiPriority w:val="99"/>
    <w:rsid w:val="00822050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22050"/>
    <w:rPr>
      <w:rFonts w:cs="Hoefler Txt"/>
      <w:color w:val="000000"/>
      <w:sz w:val="32"/>
      <w:szCs w:val="32"/>
    </w:rPr>
  </w:style>
  <w:style w:type="character" w:customStyle="1" w:styleId="A00">
    <w:name w:val="A0"/>
    <w:autoRedefine/>
    <w:uiPriority w:val="99"/>
    <w:qFormat/>
    <w:rsid w:val="00822050"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rsid w:val="008220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autoRedefine/>
    <w:uiPriority w:val="99"/>
    <w:qFormat/>
    <w:rsid w:val="00822050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22050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autoRedefine/>
    <w:uiPriority w:val="99"/>
    <w:qFormat/>
    <w:rsid w:val="00822050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autoRedefine/>
    <w:uiPriority w:val="99"/>
    <w:rsid w:val="00822050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22050"/>
    <w:pPr>
      <w:spacing w:line="201" w:lineRule="atLeast"/>
    </w:pPr>
    <w:rPr>
      <w:color w:val="auto"/>
    </w:rPr>
  </w:style>
  <w:style w:type="paragraph" w:customStyle="1" w:styleId="afffff2">
    <w:name w:val="Вставка с буллитом"/>
    <w:basedOn w:val="a2"/>
    <w:autoRedefine/>
    <w:rsid w:val="00822050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4">
    <w:name w:val="s4"/>
    <w:basedOn w:val="a3"/>
    <w:qFormat/>
    <w:rsid w:val="00822050"/>
  </w:style>
  <w:style w:type="character" w:customStyle="1" w:styleId="pointtitle1">
    <w:name w:val="point_title1"/>
    <w:basedOn w:val="a3"/>
    <w:rsid w:val="00822050"/>
    <w:rPr>
      <w:b/>
      <w:bCs/>
    </w:rPr>
  </w:style>
  <w:style w:type="character" w:customStyle="1" w:styleId="authortype">
    <w:name w:val="author_type"/>
    <w:basedOn w:val="a3"/>
    <w:qFormat/>
    <w:rsid w:val="00822050"/>
  </w:style>
  <w:style w:type="paragraph" w:customStyle="1" w:styleId="s34">
    <w:name w:val="s_34"/>
    <w:basedOn w:val="a2"/>
    <w:qFormat/>
    <w:rsid w:val="008220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qFormat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22050"/>
    <w:pPr>
      <w:spacing w:after="0" w:line="240" w:lineRule="auto"/>
      <w:ind w:left="8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22050"/>
    <w:rPr>
      <w:b/>
      <w:bCs/>
      <w:color w:val="000080"/>
    </w:rPr>
  </w:style>
  <w:style w:type="paragraph" w:customStyle="1" w:styleId="s13">
    <w:name w:val="s_13"/>
    <w:basedOn w:val="a2"/>
    <w:rsid w:val="008220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22050"/>
    <w:pPr>
      <w:spacing w:before="100" w:beforeAutospacing="1" w:after="210" w:line="240" w:lineRule="auto"/>
      <w:jc w:val="both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3">
    <w:name w:val="ФТ_Основной текст"/>
    <w:basedOn w:val="a2"/>
    <w:qFormat/>
    <w:rsid w:val="00822050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4">
    <w:name w:val="Вассо абзац"/>
    <w:basedOn w:val="a2"/>
    <w:link w:val="afffff5"/>
    <w:rsid w:val="008220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5">
    <w:name w:val="Вассо абзац Знак"/>
    <w:link w:val="afffff4"/>
    <w:rsid w:val="0082205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b">
    <w:name w:val="Сетка таблицы3"/>
    <w:basedOn w:val="a4"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7">
    <w:name w:val="Просмотренная гиперссылка1"/>
    <w:basedOn w:val="a3"/>
    <w:uiPriority w:val="99"/>
    <w:semiHidden/>
    <w:unhideWhenUsed/>
    <w:rsid w:val="00822050"/>
    <w:rPr>
      <w:color w:val="954F72"/>
      <w:u w:val="single"/>
    </w:rPr>
  </w:style>
  <w:style w:type="table" w:customStyle="1" w:styleId="44">
    <w:name w:val="Сетка таблицы4"/>
    <w:basedOn w:val="a4"/>
    <w:rsid w:val="008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22050"/>
    <w:pPr>
      <w:autoSpaceDE w:val="0"/>
      <w:autoSpaceDN w:val="0"/>
      <w:adjustRightInd w:val="0"/>
      <w:spacing w:after="0" w:line="181" w:lineRule="atLeast"/>
      <w:jc w:val="both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uiPriority w:val="39"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22050"/>
  </w:style>
  <w:style w:type="character" w:customStyle="1" w:styleId="afffff6">
    <w:name w:val="Основной текст_"/>
    <w:basedOn w:val="a3"/>
    <w:link w:val="2c"/>
    <w:locked/>
    <w:rsid w:val="00822050"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6"/>
    <w:autoRedefine/>
    <w:qFormat/>
    <w:rsid w:val="00822050"/>
    <w:pPr>
      <w:widowControl w:val="0"/>
      <w:shd w:val="clear" w:color="auto" w:fill="FFFFFF"/>
      <w:spacing w:after="0" w:line="322" w:lineRule="exact"/>
      <w:ind w:hanging="1740"/>
      <w:jc w:val="both"/>
    </w:pPr>
    <w:rPr>
      <w:sz w:val="26"/>
      <w:szCs w:val="26"/>
    </w:rPr>
  </w:style>
  <w:style w:type="paragraph" w:customStyle="1" w:styleId="16">
    <w:name w:val="Схема документа1"/>
    <w:basedOn w:val="a2"/>
    <w:next w:val="af8"/>
    <w:link w:val="af9"/>
    <w:autoRedefine/>
    <w:semiHidden/>
    <w:unhideWhenUsed/>
    <w:qFormat/>
    <w:rsid w:val="00822050"/>
    <w:pPr>
      <w:spacing w:after="0" w:line="240" w:lineRule="auto"/>
      <w:jc w:val="both"/>
    </w:pPr>
    <w:rPr>
      <w:rFonts w:ascii="Segoe UI" w:hAnsi="Segoe UI" w:cs="Segoe UI"/>
      <w:sz w:val="16"/>
      <w:szCs w:val="16"/>
    </w:rPr>
  </w:style>
  <w:style w:type="table" w:customStyle="1" w:styleId="54">
    <w:name w:val="Сетка таблицы5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autoRedefine/>
    <w:uiPriority w:val="3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autoRedefine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autoRedefine/>
    <w:qFormat/>
    <w:rsid w:val="008220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autoRedefine/>
    <w:uiPriority w:val="51"/>
    <w:qFormat/>
    <w:rsid w:val="0082205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autoRedefine/>
    <w:uiPriority w:val="61"/>
    <w:qFormat/>
    <w:rsid w:val="008220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autoRedefine/>
    <w:qFormat/>
    <w:rsid w:val="00822050"/>
  </w:style>
  <w:style w:type="character" w:customStyle="1" w:styleId="wb-invisible">
    <w:name w:val="wb-invisible"/>
    <w:basedOn w:val="a3"/>
    <w:autoRedefine/>
    <w:qFormat/>
    <w:rsid w:val="00822050"/>
  </w:style>
  <w:style w:type="character" w:customStyle="1" w:styleId="atn">
    <w:name w:val="atn"/>
    <w:basedOn w:val="a3"/>
    <w:autoRedefine/>
    <w:qFormat/>
    <w:rsid w:val="00822050"/>
  </w:style>
  <w:style w:type="paragraph" w:customStyle="1" w:styleId="DBRetraitcorpsdetexte">
    <w:name w:val="DB Retrait corps de texte"/>
    <w:basedOn w:val="a2"/>
    <w:autoRedefine/>
    <w:qFormat/>
    <w:rsid w:val="00822050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autoRedefine/>
    <w:uiPriority w:val="4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autoRedefine/>
    <w:uiPriority w:val="47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autoRedefine/>
    <w:uiPriority w:val="99"/>
    <w:qFormat/>
    <w:rsid w:val="00822050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autoRedefine/>
    <w:uiPriority w:val="99"/>
    <w:qFormat/>
    <w:rsid w:val="00822050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autoRedefine/>
    <w:uiPriority w:val="99"/>
    <w:qFormat/>
    <w:rsid w:val="00822050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autoRedefine/>
    <w:uiPriority w:val="99"/>
    <w:qFormat/>
    <w:rsid w:val="00822050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autoRedefine/>
    <w:uiPriority w:val="4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autoRedefine/>
    <w:uiPriority w:val="47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autoRedefine/>
    <w:qFormat/>
    <w:rsid w:val="00822050"/>
    <w:rPr>
      <w:rFonts w:cs="Times New Roman"/>
    </w:rPr>
  </w:style>
  <w:style w:type="paragraph" w:customStyle="1" w:styleId="-11">
    <w:name w:val="Цветной список - Акцент 11"/>
    <w:basedOn w:val="a2"/>
    <w:autoRedefine/>
    <w:uiPriority w:val="34"/>
    <w:qFormat/>
    <w:rsid w:val="00822050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  <w:lang w:eastAsia="ru-RU"/>
    </w:rPr>
  </w:style>
  <w:style w:type="paragraph" w:customStyle="1" w:styleId="ListParagraph1">
    <w:name w:val="List Paragraph1"/>
    <w:basedOn w:val="a2"/>
    <w:autoRedefine/>
    <w:qFormat/>
    <w:rsid w:val="00822050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autoRedefine/>
    <w:qFormat/>
    <w:rsid w:val="008220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autoRedefine/>
    <w:qFormat/>
    <w:rsid w:val="008220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autoRedefine/>
    <w:qFormat/>
    <w:rsid w:val="008220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autoRedefine/>
    <w:qFormat/>
    <w:rsid w:val="008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autoRedefine/>
    <w:qFormat/>
    <w:rsid w:val="00822050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autoRedefine/>
    <w:qFormat/>
    <w:rsid w:val="00822050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autoRedefine/>
    <w:qFormat/>
    <w:rsid w:val="00822050"/>
    <w:pPr>
      <w:shd w:val="clear" w:color="000000" w:fill="FFCC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autoRedefine/>
    <w:qFormat/>
    <w:rsid w:val="00822050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autoRedefine/>
    <w:qFormat/>
    <w:rsid w:val="008220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autoRedefine/>
    <w:qFormat/>
    <w:rsid w:val="0082205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autoRedefine/>
    <w:qFormat/>
    <w:rsid w:val="00822050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autoRedefine/>
    <w:uiPriority w:val="5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a4"/>
    <w:autoRedefine/>
    <w:uiPriority w:val="5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autoRedefine/>
    <w:qFormat/>
    <w:rsid w:val="00822050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autoRedefine/>
    <w:qFormat/>
    <w:rsid w:val="00822050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autoRedefine/>
    <w:qFormat/>
    <w:rsid w:val="00822050"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autoRedefine/>
    <w:qFormat/>
    <w:rsid w:val="00822050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character" w:customStyle="1" w:styleId="Bodytext12pt">
    <w:name w:val="Body text + 12 pt"/>
    <w:basedOn w:val="Bodytext"/>
    <w:autoRedefine/>
    <w:qFormat/>
    <w:rsid w:val="0082205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autoRedefine/>
    <w:qFormat/>
    <w:rsid w:val="00822050"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autoRedefine/>
    <w:uiPriority w:val="5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Слабое выделение1"/>
    <w:basedOn w:val="a3"/>
    <w:autoRedefine/>
    <w:uiPriority w:val="19"/>
    <w:qFormat/>
    <w:rsid w:val="00822050"/>
    <w:rPr>
      <w:i/>
      <w:iCs/>
      <w:color w:val="404040"/>
    </w:rPr>
  </w:style>
  <w:style w:type="table" w:customStyle="1" w:styleId="280">
    <w:name w:val="Сетка таблицы28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7">
    <w:name w:val="Заголовок статьи"/>
    <w:basedOn w:val="a2"/>
    <w:next w:val="a2"/>
    <w:autoRedefine/>
    <w:uiPriority w:val="99"/>
    <w:qFormat/>
    <w:rsid w:val="008220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  <w:lang w:eastAsia="ru-RU"/>
    </w:rPr>
  </w:style>
  <w:style w:type="paragraph" w:customStyle="1" w:styleId="msonormal0">
    <w:name w:val="msonormal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autoRedefine/>
    <w:qFormat/>
    <w:rsid w:val="00822050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autoRedefine/>
    <w:uiPriority w:val="99"/>
    <w:qFormat/>
    <w:rsid w:val="00822050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autoRedefine/>
    <w:uiPriority w:val="99"/>
    <w:qFormat/>
    <w:rsid w:val="00822050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paragraph" w:customStyle="1" w:styleId="ConsPlusDocList">
    <w:name w:val="ConsPlusDocList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autoRedefine/>
    <w:qFormat/>
    <w:rsid w:val="008220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8">
    <w:name w:val="Комментарий"/>
    <w:basedOn w:val="a2"/>
    <w:next w:val="a2"/>
    <w:autoRedefine/>
    <w:uiPriority w:val="99"/>
    <w:qFormat/>
    <w:rsid w:val="008220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9">
    <w:name w:val="Информация о версии"/>
    <w:basedOn w:val="afffff8"/>
    <w:next w:val="a2"/>
    <w:autoRedefine/>
    <w:uiPriority w:val="99"/>
    <w:qFormat/>
    <w:rsid w:val="00822050"/>
    <w:rPr>
      <w:i/>
      <w:iCs/>
    </w:rPr>
  </w:style>
  <w:style w:type="character" w:customStyle="1" w:styleId="265pt">
    <w:name w:val="Основной текст (2) + 6;5 pt"/>
    <w:basedOn w:val="a3"/>
    <w:autoRedefine/>
    <w:qFormat/>
    <w:rsid w:val="00822050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 + Курсив"/>
    <w:basedOn w:val="a3"/>
    <w:autoRedefine/>
    <w:qFormat/>
    <w:rsid w:val="008220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autoRedefine/>
    <w:qFormat/>
    <w:rsid w:val="0082205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autoRedefine/>
    <w:qFormat/>
    <w:rsid w:val="00822050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autoRedefine/>
    <w:qFormat/>
    <w:rsid w:val="008220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autoRedefine/>
    <w:qFormat/>
    <w:rsid w:val="008220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autoRedefine/>
    <w:qFormat/>
    <w:rsid w:val="008220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autoRedefine/>
    <w:qFormat/>
    <w:rsid w:val="008220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9">
    <w:name w:val="Заголовок №1"/>
    <w:basedOn w:val="a3"/>
    <w:rsid w:val="008220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a">
    <w:name w:val="сноска"/>
    <w:basedOn w:val="a2"/>
    <w:rsid w:val="008220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60">
    <w:name w:val="Сетка таблицы16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4"/>
    <w:autoRedefine/>
    <w:uiPriority w:val="59"/>
    <w:qFormat/>
    <w:rsid w:val="008220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autoRedefine/>
    <w:uiPriority w:val="3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autoRedefine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autoRedefine/>
    <w:uiPriority w:val="3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autoRedefine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autoRedefine/>
    <w:qFormat/>
    <w:rsid w:val="008220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autoRedefine/>
    <w:uiPriority w:val="51"/>
    <w:qFormat/>
    <w:rsid w:val="0082205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autoRedefine/>
    <w:uiPriority w:val="4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autoRedefine/>
    <w:uiPriority w:val="47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autoRedefine/>
    <w:uiPriority w:val="4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autoRedefine/>
    <w:uiPriority w:val="47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uiPriority w:val="59"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4"/>
    <w:uiPriority w:val="59"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uiPriority w:val="59"/>
    <w:qFormat/>
    <w:rsid w:val="00822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autoRedefine/>
    <w:uiPriority w:val="39"/>
    <w:qFormat/>
    <w:rsid w:val="0082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autoRedefine/>
    <w:uiPriority w:val="39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0">
    <w:name w:val="Неразрешенное упоминание2"/>
    <w:basedOn w:val="a3"/>
    <w:autoRedefine/>
    <w:uiPriority w:val="99"/>
    <w:semiHidden/>
    <w:unhideWhenUsed/>
    <w:qFormat/>
    <w:rsid w:val="00822050"/>
    <w:rPr>
      <w:color w:val="605E5C"/>
      <w:shd w:val="clear" w:color="auto" w:fill="E1DFDD"/>
    </w:rPr>
  </w:style>
  <w:style w:type="character" w:customStyle="1" w:styleId="3c">
    <w:name w:val="Неразрешенное упоминание3"/>
    <w:basedOn w:val="a3"/>
    <w:autoRedefine/>
    <w:uiPriority w:val="99"/>
    <w:semiHidden/>
    <w:unhideWhenUsed/>
    <w:qFormat/>
    <w:rsid w:val="00822050"/>
    <w:rPr>
      <w:color w:val="605E5C"/>
      <w:shd w:val="clear" w:color="auto" w:fill="E1DFDD"/>
    </w:rPr>
  </w:style>
  <w:style w:type="paragraph" w:customStyle="1" w:styleId="1fa">
    <w:name w:val="обычный_1 Знак Знак Знак Знак Знак Знак Знак Знак Знак"/>
    <w:basedOn w:val="a2"/>
    <w:autoRedefine/>
    <w:qFormat/>
    <w:rsid w:val="0082205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3d">
    <w:name w:val="Абзац3"/>
    <w:basedOn w:val="a2"/>
    <w:next w:val="a2"/>
    <w:autoRedefine/>
    <w:qFormat/>
    <w:rsid w:val="008220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autoRedefine/>
    <w:qFormat/>
    <w:rsid w:val="00822050"/>
    <w:pPr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Внимание: недобросовестность!"/>
    <w:basedOn w:val="a2"/>
    <w:next w:val="a2"/>
    <w:autoRedefine/>
    <w:qFormat/>
    <w:rsid w:val="008220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b">
    <w:name w:val="Знак Знак1 Знак Знак Знак Знак"/>
    <w:basedOn w:val="a2"/>
    <w:autoRedefine/>
    <w:qFormat/>
    <w:rsid w:val="008220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customStyle="1" w:styleId="afffffc">
    <w:name w:val="Утратил силу"/>
    <w:autoRedefine/>
    <w:qFormat/>
    <w:rsid w:val="00822050"/>
    <w:rPr>
      <w:strike/>
      <w:color w:val="666600"/>
    </w:rPr>
  </w:style>
  <w:style w:type="character" w:customStyle="1" w:styleId="13">
    <w:name w:val="Текст Знак1"/>
    <w:basedOn w:val="a3"/>
    <w:link w:val="af"/>
    <w:autoRedefine/>
    <w:uiPriority w:val="99"/>
    <w:semiHidden/>
    <w:qFormat/>
    <w:rsid w:val="00822050"/>
    <w:rPr>
      <w:rFonts w:ascii="Consolas" w:hAnsi="Consolas" w:cs="Times New Roman"/>
      <w:sz w:val="21"/>
      <w:szCs w:val="21"/>
      <w:lang w:eastAsia="ru-RU"/>
    </w:rPr>
  </w:style>
  <w:style w:type="character" w:customStyle="1" w:styleId="15">
    <w:name w:val="Схема документа Знак1"/>
    <w:basedOn w:val="a3"/>
    <w:link w:val="af8"/>
    <w:autoRedefine/>
    <w:uiPriority w:val="99"/>
    <w:semiHidden/>
    <w:qFormat/>
    <w:rsid w:val="00822050"/>
    <w:rPr>
      <w:rFonts w:ascii="Tahoma" w:hAnsi="Tahoma" w:cs="Tahoma"/>
      <w:sz w:val="16"/>
      <w:szCs w:val="16"/>
      <w:lang w:eastAsia="ru-RU"/>
    </w:rPr>
  </w:style>
  <w:style w:type="table" w:customStyle="1" w:styleId="-32">
    <w:name w:val="Светлый список - Акцент 32"/>
    <w:basedOn w:val="a4"/>
    <w:next w:val="-3"/>
    <w:autoRedefine/>
    <w:uiPriority w:val="61"/>
    <w:qFormat/>
    <w:rsid w:val="00822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2f1">
    <w:name w:val="Слабое выделение2"/>
    <w:basedOn w:val="a3"/>
    <w:uiPriority w:val="19"/>
    <w:qFormat/>
    <w:rsid w:val="00822050"/>
    <w:rPr>
      <w:i/>
      <w:iCs/>
      <w:color w:val="808080"/>
    </w:rPr>
  </w:style>
  <w:style w:type="character" w:styleId="afffffd">
    <w:name w:val="Hyperlink"/>
    <w:basedOn w:val="a3"/>
    <w:uiPriority w:val="99"/>
    <w:semiHidden/>
    <w:unhideWhenUsed/>
    <w:rsid w:val="00822050"/>
    <w:rPr>
      <w:color w:val="0563C1" w:themeColor="hyperlink"/>
      <w:u w:val="single"/>
    </w:rPr>
  </w:style>
  <w:style w:type="table" w:styleId="-3">
    <w:name w:val="Light List Accent 3"/>
    <w:basedOn w:val="a4"/>
    <w:uiPriority w:val="61"/>
    <w:semiHidden/>
    <w:unhideWhenUsed/>
    <w:rsid w:val="0082205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E8BB-0140-4457-8235-9CEA05ED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2024-12-05T13:37:00Z</dcterms:created>
  <dcterms:modified xsi:type="dcterms:W3CDTF">2024-12-05T14:24:00Z</dcterms:modified>
</cp:coreProperties>
</file>