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9325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14:paraId="03A3A5C5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</w:p>
    <w:p w14:paraId="381B3A4D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совета</w:t>
      </w:r>
    </w:p>
    <w:p w14:paraId="07987D9C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01770CA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050">
        <w:rPr>
          <w:rFonts w:ascii="Times New Roman" w:eastAsia="Calibri" w:hAnsi="Times New Roman" w:cs="Times New Roman"/>
          <w:sz w:val="24"/>
          <w:szCs w:val="24"/>
          <w:lang w:eastAsia="ru-RU"/>
        </w:rPr>
        <w:t>от 25 октября 2024 года № 1/39-192</w:t>
      </w:r>
    </w:p>
    <w:p w14:paraId="1E4EA1D1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9A29DC0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«Приложение 3</w:t>
      </w:r>
    </w:p>
    <w:p w14:paraId="7E8AB985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 xml:space="preserve">к проекту решения </w:t>
      </w:r>
    </w:p>
    <w:p w14:paraId="2AFC1D4D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822050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22050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24FCE1B9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146C4C61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от 01.01.2024 № 50»</w:t>
      </w:r>
    </w:p>
    <w:p w14:paraId="19BAD45F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F71FDA8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1CD1E6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AD436A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Ведомственная структура расходов бюджета</w:t>
      </w:r>
    </w:p>
    <w:p w14:paraId="690011B2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822050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22050">
        <w:rPr>
          <w:rFonts w:ascii="Times New Roman" w:eastAsia="Calibri" w:hAnsi="Times New Roman" w:cs="Times New Roman"/>
          <w:lang w:eastAsia="ru-RU"/>
        </w:rPr>
        <w:t xml:space="preserve"> муниципального округа на 2024 год</w:t>
      </w:r>
    </w:p>
    <w:p w14:paraId="42B3D1D9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7865929" w14:textId="77777777" w:rsidR="00822050" w:rsidRPr="00822050" w:rsidRDefault="00822050" w:rsidP="00822050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(тыс. рублей)</w:t>
      </w:r>
    </w:p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830"/>
        <w:gridCol w:w="1016"/>
        <w:gridCol w:w="551"/>
        <w:gridCol w:w="549"/>
        <w:gridCol w:w="1519"/>
        <w:gridCol w:w="566"/>
        <w:gridCol w:w="1933"/>
        <w:gridCol w:w="1555"/>
      </w:tblGrid>
      <w:tr w:rsidR="00822050" w:rsidRPr="00822050" w14:paraId="705F47D8" w14:textId="77777777" w:rsidTr="00340135">
        <w:trPr>
          <w:trHeight w:val="688"/>
          <w:tblHeader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F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главного распорядителя бюджетных средств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Старобешевского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округа, разделов, подразделов, целевых статей и видов расходов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67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7A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6201B8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бюджета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E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</w:tc>
      </w:tr>
      <w:tr w:rsidR="00822050" w:rsidRPr="00822050" w14:paraId="7F46557D" w14:textId="77777777" w:rsidTr="00340135">
        <w:trPr>
          <w:cantSplit/>
          <w:trHeight w:val="1270"/>
          <w:tblHeader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0C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F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D877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Раздел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59E7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Подраздел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1B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38CE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1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05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в том числе </w:t>
            </w:r>
          </w:p>
          <w:p w14:paraId="57EB48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средства выше-</w:t>
            </w:r>
          </w:p>
          <w:p w14:paraId="784B63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стоящих бюджетов</w:t>
            </w:r>
          </w:p>
        </w:tc>
      </w:tr>
      <w:tr w:rsidR="00822050" w:rsidRPr="00822050" w14:paraId="57BF42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92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96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64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80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9E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52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2B1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56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822050" w:rsidRPr="00822050" w14:paraId="6B45C80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8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7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F9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D9FD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83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D9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EC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37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1C4C5B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A90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A63BF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AE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45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B3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83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1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29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7F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55EE6F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55A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8B04CF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C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C7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7F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6E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3E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0F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3C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0283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4F78FF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E452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88F72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E7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A4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60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DF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D0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9A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58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13 545,37400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E07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6A9363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3AD5" w14:textId="4E462EDA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F4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9E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D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08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B0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E3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3 405,80000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E2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15122A8" w14:textId="77777777" w:rsidR="00946869" w:rsidRDefault="00946869">
      <w:r>
        <w:br w:type="page"/>
      </w:r>
      <w:bookmarkStart w:id="0" w:name="_GoBack"/>
      <w:bookmarkEnd w:id="0"/>
    </w:p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830"/>
        <w:gridCol w:w="1016"/>
        <w:gridCol w:w="551"/>
        <w:gridCol w:w="549"/>
        <w:gridCol w:w="1519"/>
        <w:gridCol w:w="566"/>
        <w:gridCol w:w="1933"/>
        <w:gridCol w:w="1555"/>
      </w:tblGrid>
      <w:tr w:rsidR="00822050" w:rsidRPr="00822050" w14:paraId="6168E7E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547" w14:textId="028C742A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263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51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FB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93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7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AE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275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3ED262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61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АДМИНИСТРАЦИЯ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25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E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7B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0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6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BB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247 199,01617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D7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2C93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30EC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89 573,24138</w:t>
            </w:r>
          </w:p>
        </w:tc>
      </w:tr>
      <w:tr w:rsidR="00822050" w:rsidRPr="00822050" w14:paraId="5DC28C2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00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C0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AD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66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B9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FF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BF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A7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C0B2F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4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64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D2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68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3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39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72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6D5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5A3B0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B2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7F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EB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5A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EC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CF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8E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EC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208A43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B6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06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F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BD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A3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4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6FE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115 099,71205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81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3085C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B9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1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3F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56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11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9B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6051B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9 627,90000</w:t>
            </w:r>
          </w:p>
          <w:p w14:paraId="6CEDF4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927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468D63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F6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E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D1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0E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8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FF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B8E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F66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575B30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B5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7C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37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3C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B0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87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97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1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0BFCFAA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27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4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1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7E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9F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F7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E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2E3AEF8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85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CA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A7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F9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31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1E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77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03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515DEC1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F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A6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14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5A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15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40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09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910,92000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9F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910,92000</w:t>
            </w:r>
          </w:p>
        </w:tc>
      </w:tr>
      <w:tr w:rsidR="00822050" w:rsidRPr="00822050" w14:paraId="4C969A6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5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DA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89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FA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BF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84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3C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3A73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  <w:p w14:paraId="3F68B1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A2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A70E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  <w:p w14:paraId="29D788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7B9A82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DD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EC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FA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B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BC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FC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21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7 965,76274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14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01C136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B7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8E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71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0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8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BD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7 965,76274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25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48C8AA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2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DB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7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75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A4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F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2B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5 909,86274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B2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8EAD8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D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35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EA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86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7B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DB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67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5 909,86274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FAA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6C6053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1D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90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F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CD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43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AE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96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2F4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EAA604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F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88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29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19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A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F5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DE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47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B68575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02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64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A7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A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E8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0D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E7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76F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E6F5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83 439,90651</w:t>
            </w:r>
          </w:p>
        </w:tc>
      </w:tr>
      <w:tr w:rsidR="00822050" w:rsidRPr="00822050" w14:paraId="530CB37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0C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38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9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83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1D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37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25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0BD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83 439,90651</w:t>
            </w:r>
          </w:p>
        </w:tc>
      </w:tr>
      <w:tr w:rsidR="00822050" w:rsidRPr="00822050" w14:paraId="6CA80C3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7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4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25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DC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43 000 09000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6F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AD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3 997,00000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5E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9DD0F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17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77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20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2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B7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43 000 09000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CA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D4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3 997,00000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B7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E48EDF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B1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7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30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E6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A7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A8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05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94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D87F58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4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EB5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0F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F9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1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AC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2C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330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5B549A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5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0F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8B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8C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58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3B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39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C3C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7A39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FAB3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74 581,90651</w:t>
            </w:r>
          </w:p>
        </w:tc>
      </w:tr>
      <w:tr w:rsidR="00822050" w:rsidRPr="00822050" w14:paraId="1824949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7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41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21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80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81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B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1D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342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2D61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13FE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74 581,90651</w:t>
            </w:r>
          </w:p>
        </w:tc>
      </w:tr>
      <w:tr w:rsidR="00822050" w:rsidRPr="00822050" w14:paraId="4B9E1CA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27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E5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77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2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7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C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43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9D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8 858,00000</w:t>
            </w:r>
          </w:p>
        </w:tc>
      </w:tr>
      <w:tr w:rsidR="00822050" w:rsidRPr="00822050" w14:paraId="09BDBD5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A5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C0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0F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59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EF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0A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29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50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8 858,00000</w:t>
            </w:r>
          </w:p>
        </w:tc>
      </w:tr>
      <w:tr w:rsidR="00822050" w:rsidRPr="00822050" w14:paraId="752D351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58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82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8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05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68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04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9D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DDB315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B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8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31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B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22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B1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92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A9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A29BF2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F9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93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3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78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70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1000003010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1E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AC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B4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662C3D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F8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F1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AF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A6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4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1000003010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60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17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EF3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2DD2BA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3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71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11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6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B6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58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19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6CCA2C7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F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6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   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B5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ED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95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1B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5B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355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57F2F75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D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56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043B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5EFC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1120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0DCF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EF5B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B8F1B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C3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3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8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4D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0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9A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2B54A98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9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EC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D186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1159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A257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F9A8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8C82B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21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2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75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89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9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94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</w:tr>
      <w:tr w:rsidR="00822050" w:rsidRPr="00822050" w14:paraId="12C1680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D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9E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B9F4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D536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F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F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F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2B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A3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65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</w:tr>
      <w:tr w:rsidR="00822050" w:rsidRPr="00822050" w14:paraId="23C20A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AB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9C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3FB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  <w:p w14:paraId="5452FB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4B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C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69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61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1D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783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8F47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6FA15E4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7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BE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CD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D9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D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CD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5C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83E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1A114B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E0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AC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5A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00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58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41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73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46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9231B9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5A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8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BA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62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43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3B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B8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1EA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791C8E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B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AA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8CBB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B0621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05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4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BE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EF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31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1 362,20000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B6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9B6D49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BE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5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178D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89E7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7405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BFFE6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4B20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8D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3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6E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05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E6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1 320,80000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141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D4A6F4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E2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72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5B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4D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A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0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1B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41,40000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E3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3C721B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42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04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DF45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8CC2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18BA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11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32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56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31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A9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16 660,81900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C3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87451B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4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5C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1B96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7B07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DD5D3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0F4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65F1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14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A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3C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8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15 059,60000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B4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1B2D0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2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45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09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73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C3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B2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4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1 601,21900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B7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3AF11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7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EE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D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8B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CF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A6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F0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9B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D55D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57E8E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44325D4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2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9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59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C14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6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01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4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90E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A4E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024C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6A6E19A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6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07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4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EB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C9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45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8D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08843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229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F0A52D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1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5D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C0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27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32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EA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35DC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132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454427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5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7E818A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3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DD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B2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4C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91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6B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92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C5ADE7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2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финансовых органов</w:t>
            </w:r>
          </w:p>
          <w:p w14:paraId="1BDFBB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B1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6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9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45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9A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4F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391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5D384F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C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066FF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7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A0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B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EA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1C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39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9 264,20000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D2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255622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9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48465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85B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5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A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B0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7A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2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1 065,50000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886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01965A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C1D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15514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A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16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81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6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1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DF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0219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8874C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137 656,67449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04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DA6A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395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4 846,27000</w:t>
            </w:r>
          </w:p>
        </w:tc>
      </w:tr>
      <w:tr w:rsidR="00822050" w:rsidRPr="00822050" w14:paraId="6CEEE60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0C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  <w:p w14:paraId="381105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8C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BF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F45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11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7B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DC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48 763,24949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5F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4AFF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4 450,00000</w:t>
            </w:r>
          </w:p>
        </w:tc>
      </w:tr>
      <w:tr w:rsidR="00822050" w:rsidRPr="00822050" w14:paraId="24A2612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9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Дополнительное образование детей</w:t>
            </w:r>
          </w:p>
          <w:p w14:paraId="0D6852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37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1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1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C2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E1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C6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48 763,24949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ED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BBA4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4 450,00000</w:t>
            </w:r>
          </w:p>
        </w:tc>
      </w:tr>
      <w:tr w:rsidR="00822050" w:rsidRPr="00822050" w14:paraId="49EF602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D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318BC2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C1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55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1D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02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8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5A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44 268,30000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C53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CE6ECC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C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FD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2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8E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8E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183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0B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42 149,40000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F7C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278B8A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5F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0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15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BD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7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0F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A2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2 118,90000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F8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656C30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Государственная поддержка отрасли культура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99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72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38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A4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48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9B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3 181,81818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7FD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6323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3 150,00000</w:t>
            </w:r>
          </w:p>
        </w:tc>
      </w:tr>
      <w:tr w:rsidR="00822050" w:rsidRPr="00822050" w14:paraId="414BCF9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3E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7AC8C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38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BA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AD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01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63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78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3 181,81818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C2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3 150,00000</w:t>
            </w:r>
          </w:p>
        </w:tc>
      </w:tr>
      <w:tr w:rsidR="00822050" w:rsidRPr="00822050" w14:paraId="3D3CB34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0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0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4A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C7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AC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7A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A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1 313,13131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C5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1 300,00000</w:t>
            </w:r>
          </w:p>
        </w:tc>
      </w:tr>
      <w:tr w:rsidR="00822050" w:rsidRPr="00822050" w14:paraId="4887351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3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43A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6A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1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7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16 206 L2370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9A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29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1 313,13131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5C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1 300,00000</w:t>
            </w:r>
          </w:p>
        </w:tc>
      </w:tr>
      <w:tr w:rsidR="00822050" w:rsidRPr="00822050" w14:paraId="277CB74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7C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  <w:p w14:paraId="4E660C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C4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C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5E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F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A6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88 497,15500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2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608E78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C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Культура</w:t>
            </w:r>
          </w:p>
          <w:p w14:paraId="08120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4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AB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6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F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D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DF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82 247,55500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ACB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BE4A84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0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E7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B7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7D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F8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DE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F3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17 857,60000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17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998BFB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A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74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56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11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F5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48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AE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17 042,60000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5A0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B84ACF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6D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E6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4E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C3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6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7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84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815,00000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71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0609B1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C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B6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D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53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5D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16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24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3 214,40000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E7F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EE96E8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8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B4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0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3E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5C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48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7E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2 872,40000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9C5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A74010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6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6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36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25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AB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C5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9F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342,00000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9A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ECA4F7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81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26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F9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90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DE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F8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AD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59 540,85500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81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2C4C41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7F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8C2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EA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74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48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94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B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51 664,45500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75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0669EB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3C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C5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A06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CC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2E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3A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A6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7 874,40000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D9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73D9C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37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06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29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B2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9D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15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5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EB0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09B5BB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9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D6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14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5E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07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CB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5E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21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24F6EB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A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24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AC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0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C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8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CF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81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7AA0C8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1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CE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30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CB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1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A8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C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6 249,60000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8AF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DB63F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F5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DA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68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7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FE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C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80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3 921,60000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AE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2BBEBD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1A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64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7C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B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FA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8C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C9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3 376,10000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6A2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FA0B27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D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678BC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AD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6B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F7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18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57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DA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545,50000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EE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5CFC6B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8C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B11FA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E4E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E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31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18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34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46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2 328,00000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CD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B23E01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A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F7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51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03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62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3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B1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2 237,40000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8FF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AD5027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D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A4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2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22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29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6F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BB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CE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1C51F5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2E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95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32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4E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FF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46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FD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0B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606EB9A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44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1B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CA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78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16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9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57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2EF9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4C0EDD5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9C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</w:t>
            </w:r>
          </w:p>
          <w:p w14:paraId="27F404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44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A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36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DD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D93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54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ED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5920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481E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4BDC2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E585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334D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3D1A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2B96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4209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80D7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  <w:p w14:paraId="4CD615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212CC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A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6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63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2E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44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A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7CE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115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0F1EF92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C6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CB3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03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122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7CF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A45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4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B0B07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3E91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1017 033,62388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7A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6650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2763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593 928,11960</w:t>
            </w:r>
          </w:p>
        </w:tc>
      </w:tr>
      <w:tr w:rsidR="00822050" w:rsidRPr="00822050" w14:paraId="5F7CD83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7C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76F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2DF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2C1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78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4BE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F8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1017 033,62388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B7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593 928,11960</w:t>
            </w:r>
          </w:p>
        </w:tc>
      </w:tr>
      <w:tr w:rsidR="00822050" w:rsidRPr="00822050" w14:paraId="3BF278D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AF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B85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18B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331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E4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62E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F5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219 373,03770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E2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116 942,41539</w:t>
            </w:r>
          </w:p>
        </w:tc>
      </w:tr>
      <w:tr w:rsidR="00822050" w:rsidRPr="00822050" w14:paraId="42823D2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83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EBC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DDD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535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2AE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731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3F1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101 952,34567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F3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B39EB1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C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B1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96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3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7D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0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0B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82 535,68831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88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32E25C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A7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35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8B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B8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2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D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D7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19 411,65736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2C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B41746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7A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0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67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D4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52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CE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2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    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B05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BA876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A93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располо-женных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166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3CB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C90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EC3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24C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92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5C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6589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59E9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6149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  <w:p w14:paraId="7E56EC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21A545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F2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822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239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448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70CE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084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E9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1E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04C60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2D44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  <w:p w14:paraId="5C9D1A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467F0F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38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Запорож-ской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2C2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C69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082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BD3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 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0019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A1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769AA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CAFB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2132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8B0B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24AA5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C513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8E1A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919C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47 827,76471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74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933B7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0E2E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2425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4C1C6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E61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210D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12AC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6E8E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47 349,48707</w:t>
            </w:r>
          </w:p>
        </w:tc>
      </w:tr>
      <w:tr w:rsidR="00822050" w:rsidRPr="00822050" w14:paraId="696D650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D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F9B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FCA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EF4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393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 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F32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9BA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91D2B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47 827,76471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04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80596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47 349,48707</w:t>
            </w:r>
          </w:p>
        </w:tc>
      </w:tr>
      <w:tr w:rsidR="00822050" w:rsidRPr="00822050" w14:paraId="7926F20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AF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8F9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D72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8F5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500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C71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91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25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31FE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0725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2835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A70E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F21B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0E9C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9810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C7A5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37A7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22050" w:rsidRPr="00822050" w14:paraId="2065925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D4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EF0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AA5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061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8F4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3BA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E0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C4F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142F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69A8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22050" w:rsidRPr="00822050" w14:paraId="6CE1933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5B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июля 2024 года №80-РЗ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5FC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5BA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222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CAA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CF6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59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D1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F69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A0EE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FAD7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3CA8D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277A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8FCA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35133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2EF1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</w:tr>
      <w:tr w:rsidR="00822050" w:rsidRPr="00822050" w14:paraId="4E42AF7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08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7DC2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6EE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67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BB8A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7F0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164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61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6D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</w:tr>
      <w:tr w:rsidR="00822050" w:rsidRPr="00822050" w14:paraId="7EBFFFF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78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9E460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003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809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443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615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FEC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F6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83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</w:tr>
      <w:tr w:rsidR="00822050" w:rsidRPr="00822050" w14:paraId="7EE74E8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27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011772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E47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522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648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B4E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26B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BC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E5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22050" w:rsidRPr="00822050" w14:paraId="48293B4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9E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7669F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Общее образование</w:t>
            </w:r>
          </w:p>
          <w:p w14:paraId="270619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CCB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E14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D44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6D4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2E8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B4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761 123,74118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47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0F5B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476 985,70421</w:t>
            </w:r>
          </w:p>
          <w:p w14:paraId="1625EE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6DC99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66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D9C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C1F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32F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438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95A3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97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282 665,00216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E5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981992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F5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E93BF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FCB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24B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574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A4B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7AC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69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248 802,07669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E7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C15132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3D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5B42D2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EC0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F11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D75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5C1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7B5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71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33 843,42547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D21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6C84E2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91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286A59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6E3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EB09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9B0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C7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312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FE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CA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C18678F" w14:textId="77777777" w:rsidTr="00340135">
        <w:trPr>
          <w:trHeight w:val="6073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F7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C62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F24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FA7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73F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ADD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CE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32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4B2CD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8C4E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99AE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9C142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22EF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3A42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22AF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8A774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B3763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E216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7A3A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2BE5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  <w:p w14:paraId="350140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BE174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85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CE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4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30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7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87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C1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A3D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77DA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06AC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1E47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BAF4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5490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  <w:p w14:paraId="4945F5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564397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BC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4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72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6F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A8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0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39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F2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4A10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5B60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8DD8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B9C6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F0EF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1503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2C1B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2AD3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04CF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78BEF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80FC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</w:tr>
      <w:tr w:rsidR="00822050" w:rsidRPr="00822050" w14:paraId="65FE031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0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E7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98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7B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9D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D9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C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24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3793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613AE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  <w:p w14:paraId="5C0925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2B5CE3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2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выплат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ежеме</w:t>
            </w:r>
            <w:proofErr w:type="spellEnd"/>
          </w:p>
          <w:p w14:paraId="1A7257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сячного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денежного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</w:r>
          </w:p>
          <w:p w14:paraId="2FA395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профессиональных </w:t>
            </w:r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образовательных  организаций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субъектов Российской     Федерации, г. Байконура и     федеральной территории "Сириус", муниципальных общеобразовательных     организаций и профессиональных образовательных организаций на 2024 год 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2D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D1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FA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AB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5F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42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73B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7071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AFF2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EF3FC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2561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21BB8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77AC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612B7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2859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1148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137D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22050" w:rsidRPr="00822050" w14:paraId="3E76183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B8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A5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B7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83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96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9C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2C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BED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98DFD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32AF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22050" w:rsidRPr="00822050" w14:paraId="2D454B9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3C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DA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CB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5C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5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8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84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0F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FD92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E774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7AC8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7659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4 916,76397</w:t>
            </w:r>
          </w:p>
        </w:tc>
      </w:tr>
      <w:tr w:rsidR="00822050" w:rsidRPr="00822050" w14:paraId="3758BAD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6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A2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DE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1B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39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45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F6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B1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1226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4 916,76397</w:t>
            </w:r>
          </w:p>
        </w:tc>
      </w:tr>
      <w:tr w:rsidR="00822050" w:rsidRPr="00822050" w14:paraId="6A54262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16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81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2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60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7D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7E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E6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0F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6FDFD1E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78854E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2D2864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01A321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</w:tr>
      <w:tr w:rsidR="00822050" w:rsidRPr="00822050" w14:paraId="5D13468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7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D9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C7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5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A3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A5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E8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BD7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19B488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3DF78E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</w:tr>
      <w:tr w:rsidR="00822050" w:rsidRPr="00822050" w14:paraId="757EF69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5C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EB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36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92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09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D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55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33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88 529,95726</w:t>
            </w:r>
          </w:p>
        </w:tc>
      </w:tr>
      <w:tr w:rsidR="00822050" w:rsidRPr="00822050" w14:paraId="12F6BFF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6F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F1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DE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9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E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1B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C4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63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88 529,95726</w:t>
            </w:r>
          </w:p>
        </w:tc>
      </w:tr>
      <w:tr w:rsidR="00822050" w:rsidRPr="00822050" w14:paraId="4C15390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16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63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37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00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54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3F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65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</w:tr>
      <w:tr w:rsidR="00822050" w:rsidRPr="00822050" w14:paraId="23069C9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35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00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B3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7F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14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4A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02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8F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</w:tr>
      <w:tr w:rsidR="00822050" w:rsidRPr="00822050" w14:paraId="568AFCC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B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вооруженной ,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D7E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AF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A6D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30B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60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FF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C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B0A0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0835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3E6C1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22050" w:rsidRPr="00822050" w14:paraId="5924B7F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36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3EB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789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0A3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AED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89E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EF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5A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A814C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6224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22050" w:rsidRPr="00822050" w14:paraId="2BA86CF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5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C49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46E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B58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106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05C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67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0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C448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11BA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1DE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33061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161C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54161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32F6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61500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BE0A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52 383,82405</w:t>
            </w:r>
          </w:p>
        </w:tc>
      </w:tr>
      <w:tr w:rsidR="00822050" w:rsidRPr="00822050" w14:paraId="7D92B68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F9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985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2F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B89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F5E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D4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75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04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537D00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52 383,82405</w:t>
            </w:r>
          </w:p>
        </w:tc>
      </w:tr>
      <w:tr w:rsidR="00822050" w:rsidRPr="00822050" w14:paraId="12FAE6A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CD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Запорож-ской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9E7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52F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FD4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3B6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773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BF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BBF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10 600,28213</w:t>
            </w:r>
          </w:p>
        </w:tc>
      </w:tr>
      <w:tr w:rsidR="00822050" w:rsidRPr="00822050" w14:paraId="3445277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6C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4BF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436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DB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77E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233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BF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78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10 600,28213</w:t>
            </w:r>
          </w:p>
        </w:tc>
      </w:tr>
      <w:tr w:rsidR="00822050" w:rsidRPr="00822050" w14:paraId="3D3B575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47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   7 июля 2024 года №80-РЗ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DF3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481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9E0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7FB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549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4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53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42EA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2762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9058C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DA3F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BDA3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22050" w:rsidRPr="00822050" w14:paraId="732CB30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9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902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DA9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8AE8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3B1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B211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ED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9D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579F82B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1D6628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22050" w:rsidRPr="00822050" w14:paraId="5A27F43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0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49F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CF3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514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FEC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F2F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F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9 872,10000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4F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A4C7D1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F3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053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857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3F7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2C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427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C1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9 872,10000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DD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5526D5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90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9D6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407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586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3F4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C24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9E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9571,40000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ED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9D2E3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95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E62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E8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097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B9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316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B2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300,70000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B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99B470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18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958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A4B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797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B4C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E59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AF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26 664,74500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40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0BC331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6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086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67E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FE5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528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11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EB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3 011,98500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C5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56235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F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59A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BFD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0F0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597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1E4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D2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2 966,68500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372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2DE3A1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78B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0B9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373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4E4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D33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D47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C7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45,30000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CC5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837CDE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84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79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2E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D6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5D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68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15 580,54000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6C5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98D0AD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E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4A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3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15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EE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5C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E9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14 949,64000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03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4163A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3C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F0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CC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E1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C5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7F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D4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630,90000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F0B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82CA3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5D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C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30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4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27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25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76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1 090,49500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E8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5F1E68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91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6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D2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16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69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2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01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941,19500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42D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02FE54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C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42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E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A9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6E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9C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94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148,30000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3AB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B8163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4D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56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F4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3D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FA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ED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0D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D8E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66E74B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B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04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5B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ED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0D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F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E6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1 619,42500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7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22F500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6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A5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96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CE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5A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C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31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1 617,02500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38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EEE2E2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E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82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6D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07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6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EE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B3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78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7FBCC6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69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6A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7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6B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A1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27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62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5 362,30000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39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72331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4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38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884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6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E3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11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5E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5 219,10000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56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A0A4B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F5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F5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94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54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01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A2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5F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143,20000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9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0A0732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05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5D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B6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3E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4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FBE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82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1 429 174,08854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A5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688 347,62998</w:t>
            </w:r>
          </w:p>
        </w:tc>
      </w:tr>
    </w:tbl>
    <w:p w14:paraId="666F3A2C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41785FF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9D858E4" w14:textId="77777777" w:rsidR="00B123AF" w:rsidRDefault="00B123AF"/>
    <w:sectPr w:rsidR="00B123AF" w:rsidSect="00946869">
      <w:headerReference w:type="default" r:id="rId8"/>
      <w:headerReference w:type="first" r:id="rId9"/>
      <w:pgSz w:w="11906" w:h="16838"/>
      <w:pgMar w:top="851" w:right="850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AB56" w14:textId="77777777" w:rsidR="00340135" w:rsidRDefault="00340135" w:rsidP="00340135">
      <w:pPr>
        <w:spacing w:after="0" w:line="240" w:lineRule="auto"/>
      </w:pPr>
      <w:r>
        <w:separator/>
      </w:r>
    </w:p>
  </w:endnote>
  <w:endnote w:type="continuationSeparator" w:id="0">
    <w:p w14:paraId="768DFF79" w14:textId="77777777" w:rsidR="00340135" w:rsidRDefault="00340135" w:rsidP="0034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82C1" w14:textId="77777777" w:rsidR="00340135" w:rsidRDefault="00340135" w:rsidP="00340135">
      <w:pPr>
        <w:spacing w:after="0" w:line="240" w:lineRule="auto"/>
      </w:pPr>
      <w:r>
        <w:separator/>
      </w:r>
    </w:p>
  </w:footnote>
  <w:footnote w:type="continuationSeparator" w:id="0">
    <w:p w14:paraId="36E4BFFA" w14:textId="77777777" w:rsidR="00340135" w:rsidRDefault="00340135" w:rsidP="0034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863682"/>
      <w:docPartObj>
        <w:docPartGallery w:val="Page Numbers (Top of Page)"/>
        <w:docPartUnique/>
      </w:docPartObj>
    </w:sdtPr>
    <w:sdtContent>
      <w:p w14:paraId="257C6393" w14:textId="77777777" w:rsidR="00822050" w:rsidRPr="00475D2C" w:rsidRDefault="00822050">
        <w:pPr>
          <w:pStyle w:val="afc"/>
        </w:pPr>
        <w:r w:rsidRPr="00475D2C">
          <w:fldChar w:fldCharType="begin"/>
        </w:r>
        <w:r w:rsidRPr="00475D2C">
          <w:instrText>PAGE   \* MERGEFORMAT</w:instrText>
        </w:r>
        <w:r w:rsidRPr="00475D2C">
          <w:fldChar w:fldCharType="separate"/>
        </w:r>
        <w:r w:rsidRPr="00475D2C">
          <w:t>2</w:t>
        </w:r>
        <w:r w:rsidRPr="00475D2C">
          <w:fldChar w:fldCharType="end"/>
        </w:r>
      </w:p>
    </w:sdtContent>
  </w:sdt>
  <w:p w14:paraId="3004D35F" w14:textId="77777777" w:rsidR="00822050" w:rsidRPr="00475D2C" w:rsidRDefault="00822050" w:rsidP="00822050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87A1" w14:textId="77777777" w:rsidR="00822050" w:rsidRPr="00475D2C" w:rsidRDefault="00822050" w:rsidP="00946869">
    <w:pPr>
      <w:pStyle w:val="af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B767A6F"/>
    <w:multiLevelType w:val="multilevel"/>
    <w:tmpl w:val="5B767A6F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2"/>
    <w:rsid w:val="00172C39"/>
    <w:rsid w:val="00340135"/>
    <w:rsid w:val="00683BC8"/>
    <w:rsid w:val="00781704"/>
    <w:rsid w:val="00822050"/>
    <w:rsid w:val="00946869"/>
    <w:rsid w:val="00B123AF"/>
    <w:rsid w:val="00D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C10FC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autoRedefine/>
    <w:qFormat/>
    <w:rsid w:val="0082205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a2"/>
    <w:next w:val="a2"/>
    <w:link w:val="21"/>
    <w:autoRedefine/>
    <w:qFormat/>
    <w:rsid w:val="0082205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autoRedefine/>
    <w:uiPriority w:val="9"/>
    <w:qFormat/>
    <w:rsid w:val="0082205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autoRedefine/>
    <w:uiPriority w:val="9"/>
    <w:qFormat/>
    <w:rsid w:val="0082205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autoRedefine/>
    <w:uiPriority w:val="9"/>
    <w:qFormat/>
    <w:rsid w:val="0082205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autoRedefine/>
    <w:uiPriority w:val="99"/>
    <w:qFormat/>
    <w:rsid w:val="0082205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autoRedefine/>
    <w:uiPriority w:val="99"/>
    <w:qFormat/>
    <w:rsid w:val="00822050"/>
    <w:pPr>
      <w:outlineLvl w:val="6"/>
    </w:pPr>
  </w:style>
  <w:style w:type="paragraph" w:styleId="8">
    <w:name w:val="heading 8"/>
    <w:basedOn w:val="5"/>
    <w:next w:val="a2"/>
    <w:link w:val="80"/>
    <w:autoRedefine/>
    <w:uiPriority w:val="99"/>
    <w:qFormat/>
    <w:rsid w:val="00822050"/>
    <w:pPr>
      <w:outlineLvl w:val="7"/>
    </w:pPr>
  </w:style>
  <w:style w:type="paragraph" w:styleId="9">
    <w:name w:val="heading 9"/>
    <w:basedOn w:val="a2"/>
    <w:next w:val="a2"/>
    <w:link w:val="90"/>
    <w:autoRedefine/>
    <w:uiPriority w:val="99"/>
    <w:qFormat/>
    <w:rsid w:val="0082205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82205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3"/>
    <w:link w:val="20"/>
    <w:qFormat/>
    <w:rsid w:val="00822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qFormat/>
    <w:rsid w:val="0082205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qFormat/>
    <w:rsid w:val="0082205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qFormat/>
    <w:rsid w:val="008220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qFormat/>
    <w:rsid w:val="0082205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qFormat/>
    <w:rsid w:val="008220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qFormat/>
    <w:rsid w:val="0082205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22050"/>
  </w:style>
  <w:style w:type="character" w:styleId="a6">
    <w:name w:val="FollowedHyperlink"/>
    <w:autoRedefine/>
    <w:uiPriority w:val="99"/>
    <w:unhideWhenUsed/>
    <w:qFormat/>
    <w:rsid w:val="00822050"/>
    <w:rPr>
      <w:color w:val="954F72"/>
      <w:u w:val="single"/>
    </w:rPr>
  </w:style>
  <w:style w:type="character" w:styleId="a7">
    <w:name w:val="footnote reference"/>
    <w:basedOn w:val="a3"/>
    <w:autoRedefine/>
    <w:unhideWhenUsed/>
    <w:qFormat/>
    <w:rsid w:val="00822050"/>
    <w:rPr>
      <w:vertAlign w:val="superscript"/>
    </w:rPr>
  </w:style>
  <w:style w:type="character" w:styleId="a8">
    <w:name w:val="annotation reference"/>
    <w:basedOn w:val="a3"/>
    <w:autoRedefine/>
    <w:uiPriority w:val="99"/>
    <w:unhideWhenUsed/>
    <w:qFormat/>
    <w:rsid w:val="00822050"/>
    <w:rPr>
      <w:sz w:val="16"/>
      <w:szCs w:val="16"/>
    </w:rPr>
  </w:style>
  <w:style w:type="character" w:styleId="a9">
    <w:name w:val="endnote reference"/>
    <w:basedOn w:val="a3"/>
    <w:autoRedefine/>
    <w:semiHidden/>
    <w:unhideWhenUsed/>
    <w:qFormat/>
    <w:rsid w:val="00822050"/>
    <w:rPr>
      <w:vertAlign w:val="superscript"/>
    </w:rPr>
  </w:style>
  <w:style w:type="character" w:styleId="aa">
    <w:name w:val="Emphasis"/>
    <w:basedOn w:val="a3"/>
    <w:autoRedefine/>
    <w:qFormat/>
    <w:rsid w:val="00822050"/>
    <w:rPr>
      <w:i/>
      <w:iCs/>
    </w:rPr>
  </w:style>
  <w:style w:type="character" w:customStyle="1" w:styleId="12">
    <w:name w:val="Гиперссылка1"/>
    <w:basedOn w:val="a3"/>
    <w:autoRedefine/>
    <w:uiPriority w:val="99"/>
    <w:unhideWhenUsed/>
    <w:qFormat/>
    <w:rsid w:val="00822050"/>
    <w:rPr>
      <w:color w:val="0000FF"/>
      <w:u w:val="single"/>
    </w:rPr>
  </w:style>
  <w:style w:type="character" w:styleId="ab">
    <w:name w:val="page number"/>
    <w:basedOn w:val="a3"/>
    <w:autoRedefine/>
    <w:qFormat/>
    <w:rsid w:val="00822050"/>
  </w:style>
  <w:style w:type="character" w:styleId="ac">
    <w:name w:val="Strong"/>
    <w:basedOn w:val="a3"/>
    <w:autoRedefine/>
    <w:uiPriority w:val="22"/>
    <w:qFormat/>
    <w:rsid w:val="00822050"/>
    <w:rPr>
      <w:b/>
      <w:bCs/>
    </w:rPr>
  </w:style>
  <w:style w:type="character" w:styleId="HTML">
    <w:name w:val="HTML Cite"/>
    <w:basedOn w:val="a3"/>
    <w:autoRedefine/>
    <w:uiPriority w:val="99"/>
    <w:unhideWhenUsed/>
    <w:qFormat/>
    <w:rsid w:val="00822050"/>
    <w:rPr>
      <w:i/>
      <w:iCs/>
    </w:rPr>
  </w:style>
  <w:style w:type="paragraph" w:styleId="ad">
    <w:name w:val="Balloon Text"/>
    <w:basedOn w:val="a2"/>
    <w:link w:val="ae"/>
    <w:autoRedefine/>
    <w:semiHidden/>
    <w:unhideWhenUsed/>
    <w:qFormat/>
    <w:rsid w:val="00822050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semiHidden/>
    <w:qFormat/>
    <w:rsid w:val="00822050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2"/>
    <w:link w:val="23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3"/>
    <w:link w:val="22"/>
    <w:qFormat/>
    <w:rsid w:val="008220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2"/>
    <w:link w:val="13"/>
    <w:autoRedefine/>
    <w:uiPriority w:val="99"/>
    <w:semiHidden/>
    <w:unhideWhenUsed/>
    <w:qFormat/>
    <w:rsid w:val="00822050"/>
    <w:pPr>
      <w:spacing w:after="0" w:line="240" w:lineRule="auto"/>
      <w:jc w:val="both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f0">
    <w:name w:val="Текст Знак"/>
    <w:basedOn w:val="a3"/>
    <w:link w:val="14"/>
    <w:qFormat/>
    <w:rsid w:val="00822050"/>
    <w:rPr>
      <w:rFonts w:ascii="Consolas" w:hAnsi="Consolas"/>
      <w:sz w:val="21"/>
      <w:szCs w:val="21"/>
    </w:rPr>
  </w:style>
  <w:style w:type="paragraph" w:styleId="32">
    <w:name w:val="Body Text Indent 3"/>
    <w:basedOn w:val="a2"/>
    <w:link w:val="33"/>
    <w:autoRedefine/>
    <w:uiPriority w:val="99"/>
    <w:qFormat/>
    <w:rsid w:val="00822050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sid w:val="00822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endnote text"/>
    <w:basedOn w:val="a2"/>
    <w:link w:val="af2"/>
    <w:autoRedefine/>
    <w:semiHidden/>
    <w:unhideWhenUsed/>
    <w:qFormat/>
    <w:rsid w:val="008220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3"/>
    <w:link w:val="af1"/>
    <w:semiHidden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2"/>
    <w:next w:val="a2"/>
    <w:autoRedefine/>
    <w:qFormat/>
    <w:rsid w:val="0082205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annotation text"/>
    <w:basedOn w:val="a2"/>
    <w:link w:val="af5"/>
    <w:autoRedefine/>
    <w:uiPriority w:val="99"/>
    <w:unhideWhenUsed/>
    <w:qFormat/>
    <w:rsid w:val="00822050"/>
    <w:pPr>
      <w:spacing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3"/>
    <w:link w:val="af4"/>
    <w:uiPriority w:val="99"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autoRedefine/>
    <w:uiPriority w:val="99"/>
    <w:unhideWhenUsed/>
    <w:qFormat/>
    <w:rsid w:val="00822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8220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Document Map"/>
    <w:basedOn w:val="a2"/>
    <w:link w:val="15"/>
    <w:autoRedefine/>
    <w:uiPriority w:val="99"/>
    <w:semiHidden/>
    <w:unhideWhenUsed/>
    <w:qFormat/>
    <w:rsid w:val="00822050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3"/>
    <w:link w:val="16"/>
    <w:semiHidden/>
    <w:qFormat/>
    <w:rsid w:val="00822050"/>
    <w:rPr>
      <w:rFonts w:ascii="Segoe UI" w:hAnsi="Segoe UI" w:cs="Segoe UI"/>
      <w:sz w:val="16"/>
      <w:szCs w:val="16"/>
    </w:rPr>
  </w:style>
  <w:style w:type="paragraph" w:styleId="afa">
    <w:name w:val="footnote text"/>
    <w:basedOn w:val="a2"/>
    <w:link w:val="afb"/>
    <w:autoRedefine/>
    <w:unhideWhenUsed/>
    <w:qFormat/>
    <w:rsid w:val="008220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qFormat/>
    <w:rsid w:val="00822050"/>
    <w:pPr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c">
    <w:name w:val="header"/>
    <w:basedOn w:val="a2"/>
    <w:link w:val="afd"/>
    <w:autoRedefine/>
    <w:uiPriority w:val="99"/>
    <w:unhideWhenUsed/>
    <w:qFormat/>
    <w:rsid w:val="0082205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character" w:customStyle="1" w:styleId="afd">
    <w:name w:val="Верхний колонтитул Знак"/>
    <w:basedOn w:val="a3"/>
    <w:link w:val="afc"/>
    <w:uiPriority w:val="99"/>
    <w:qFormat/>
    <w:rsid w:val="00822050"/>
    <w:rPr>
      <w:rFonts w:ascii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uiPriority w:val="39"/>
    <w:qFormat/>
    <w:rsid w:val="00822050"/>
    <w:pPr>
      <w:spacing w:after="0" w:line="360" w:lineRule="auto"/>
      <w:ind w:left="19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qFormat/>
    <w:rsid w:val="00822050"/>
    <w:pPr>
      <w:spacing w:after="0" w:line="360" w:lineRule="auto"/>
      <w:ind w:left="144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e">
    <w:name w:val="Body Text"/>
    <w:basedOn w:val="a2"/>
    <w:link w:val="17"/>
    <w:autoRedefine/>
    <w:uiPriority w:val="99"/>
    <w:qFormat/>
    <w:rsid w:val="00822050"/>
    <w:pPr>
      <w:shd w:val="clear" w:color="auto" w:fill="FFFFFF"/>
      <w:spacing w:after="1260" w:line="322" w:lineRule="exact"/>
      <w:ind w:hanging="1620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f">
    <w:name w:val="Основной текст Знак"/>
    <w:basedOn w:val="a3"/>
    <w:qFormat/>
    <w:rsid w:val="00822050"/>
  </w:style>
  <w:style w:type="paragraph" w:styleId="18">
    <w:name w:val="toc 1"/>
    <w:basedOn w:val="a2"/>
    <w:next w:val="a2"/>
    <w:autoRedefine/>
    <w:uiPriority w:val="39"/>
    <w:qFormat/>
    <w:rsid w:val="00822050"/>
    <w:pPr>
      <w:tabs>
        <w:tab w:val="left" w:pos="960"/>
        <w:tab w:val="left" w:pos="1276"/>
        <w:tab w:val="right" w:leader="dot" w:pos="9639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qFormat/>
    <w:rsid w:val="00822050"/>
    <w:pPr>
      <w:spacing w:after="0" w:line="360" w:lineRule="auto"/>
      <w:ind w:left="120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0">
    <w:name w:val="table of figures"/>
    <w:basedOn w:val="a2"/>
    <w:next w:val="a2"/>
    <w:autoRedefine/>
    <w:uiPriority w:val="99"/>
    <w:unhideWhenUsed/>
    <w:qFormat/>
    <w:rsid w:val="008220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82205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822050"/>
    <w:pPr>
      <w:tabs>
        <w:tab w:val="right" w:leader="dot" w:pos="9639"/>
      </w:tabs>
      <w:spacing w:after="0" w:line="360" w:lineRule="auto"/>
      <w:ind w:right="284"/>
      <w:jc w:val="both"/>
    </w:pPr>
    <w:rPr>
      <w:rFonts w:ascii="Times New Roman" w:eastAsia="Times New Roman" w:hAnsi="Times New Roman" w:cs="Times New Roman"/>
      <w:smallCaps/>
      <w:color w:val="FF0000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39"/>
    <w:qFormat/>
    <w:rsid w:val="00822050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qFormat/>
    <w:rsid w:val="00822050"/>
    <w:pPr>
      <w:spacing w:after="0" w:line="360" w:lineRule="auto"/>
      <w:ind w:left="96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autoRedefine/>
    <w:qFormat/>
    <w:rsid w:val="0082205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3"/>
    <w:link w:val="aff1"/>
    <w:qFormat/>
    <w:rsid w:val="00822050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0">
    <w:name w:val="List Bullet"/>
    <w:basedOn w:val="a2"/>
    <w:autoRedefine/>
    <w:uiPriority w:val="99"/>
    <w:qFormat/>
    <w:rsid w:val="00822050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qFormat/>
    <w:rsid w:val="00822050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qFormat/>
    <w:rsid w:val="00822050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2"/>
    <w:next w:val="a2"/>
    <w:link w:val="aff4"/>
    <w:autoRedefine/>
    <w:uiPriority w:val="99"/>
    <w:qFormat/>
    <w:rsid w:val="0082205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character" w:customStyle="1" w:styleId="aff4">
    <w:name w:val="Заголовок Знак"/>
    <w:basedOn w:val="a3"/>
    <w:link w:val="aff3"/>
    <w:uiPriority w:val="99"/>
    <w:qFormat/>
    <w:rsid w:val="00822050"/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paragraph" w:styleId="aff5">
    <w:name w:val="footer"/>
    <w:basedOn w:val="a2"/>
    <w:link w:val="aff6"/>
    <w:autoRedefine/>
    <w:uiPriority w:val="99"/>
    <w:unhideWhenUsed/>
    <w:qFormat/>
    <w:rsid w:val="0082205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lang w:eastAsia="ru-RU"/>
    </w:rPr>
  </w:style>
  <w:style w:type="character" w:customStyle="1" w:styleId="aff6">
    <w:name w:val="Нижний колонтитул Знак"/>
    <w:basedOn w:val="a3"/>
    <w:link w:val="aff5"/>
    <w:uiPriority w:val="99"/>
    <w:qFormat/>
    <w:rsid w:val="00822050"/>
    <w:rPr>
      <w:rFonts w:ascii="Times New Roman" w:hAnsi="Times New Roman" w:cs="Times New Roman"/>
      <w:lang w:eastAsia="ru-RU"/>
    </w:rPr>
  </w:style>
  <w:style w:type="paragraph" w:styleId="a">
    <w:name w:val="List Number"/>
    <w:basedOn w:val="a2"/>
    <w:autoRedefine/>
    <w:qFormat/>
    <w:rsid w:val="00822050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List"/>
    <w:basedOn w:val="a2"/>
    <w:autoRedefine/>
    <w:semiHidden/>
    <w:unhideWhenUsed/>
    <w:qFormat/>
    <w:rsid w:val="0082205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rmal (Web)"/>
    <w:basedOn w:val="a2"/>
    <w:autoRedefine/>
    <w:uiPriority w:val="99"/>
    <w:unhideWhenUsed/>
    <w:qFormat/>
    <w:rsid w:val="00822050"/>
    <w:pPr>
      <w:spacing w:before="100" w:beforeAutospacing="1" w:after="100" w:afterAutospacing="1" w:line="240" w:lineRule="auto"/>
      <w:jc w:val="both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35">
    <w:name w:val="Body Text 3"/>
    <w:basedOn w:val="a2"/>
    <w:link w:val="36"/>
    <w:autoRedefine/>
    <w:qFormat/>
    <w:rsid w:val="0082205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qFormat/>
    <w:rsid w:val="00822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autoRedefine/>
    <w:uiPriority w:val="99"/>
    <w:qFormat/>
    <w:rsid w:val="00822050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Subtitle"/>
    <w:basedOn w:val="a2"/>
    <w:next w:val="a2"/>
    <w:link w:val="affa"/>
    <w:autoRedefine/>
    <w:uiPriority w:val="11"/>
    <w:qFormat/>
    <w:rsid w:val="00822050"/>
    <w:pPr>
      <w:keepNext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a">
    <w:name w:val="Подзаголовок Знак"/>
    <w:basedOn w:val="a3"/>
    <w:link w:val="aff9"/>
    <w:uiPriority w:val="11"/>
    <w:qFormat/>
    <w:rsid w:val="0082205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styleId="HTML0">
    <w:name w:val="HTML Preformatted"/>
    <w:basedOn w:val="a2"/>
    <w:link w:val="HTML1"/>
    <w:autoRedefine/>
    <w:uiPriority w:val="99"/>
    <w:semiHidden/>
    <w:unhideWhenUsed/>
    <w:qFormat/>
    <w:rsid w:val="0082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sid w:val="0082205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b">
    <w:name w:val="Table Grid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b/>
      <w:lang w:eastAsia="ru-RU"/>
    </w:rPr>
  </w:style>
  <w:style w:type="paragraph" w:styleId="affc">
    <w:name w:val="List Paragraph"/>
    <w:basedOn w:val="a2"/>
    <w:link w:val="affd"/>
    <w:autoRedefine/>
    <w:uiPriority w:val="34"/>
    <w:qFormat/>
    <w:rsid w:val="0082205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character" w:customStyle="1" w:styleId="ConsPlusNormal0">
    <w:name w:val="ConsPlusNormal Знак"/>
    <w:link w:val="ConsPlusNormal"/>
    <w:autoRedefine/>
    <w:qFormat/>
    <w:locked/>
    <w:rsid w:val="00822050"/>
    <w:rPr>
      <w:rFonts w:ascii="Calibri" w:eastAsia="SimSun" w:hAnsi="Calibri" w:cs="Calibri"/>
      <w:lang w:eastAsia="ru-RU"/>
    </w:rPr>
  </w:style>
  <w:style w:type="character" w:customStyle="1" w:styleId="-">
    <w:name w:val="Интернет-ссылка"/>
    <w:autoRedefine/>
    <w:semiHidden/>
    <w:unhideWhenUsed/>
    <w:qFormat/>
    <w:rsid w:val="00822050"/>
    <w:rPr>
      <w:color w:val="0000FF"/>
      <w:u w:val="none"/>
    </w:rPr>
  </w:style>
  <w:style w:type="paragraph" w:customStyle="1" w:styleId="19">
    <w:name w:val="Рецензия1"/>
    <w:autoRedefine/>
    <w:hidden/>
    <w:uiPriority w:val="99"/>
    <w:semiHidden/>
    <w:qFormat/>
    <w:rsid w:val="00822050"/>
    <w:pPr>
      <w:spacing w:after="0" w:line="240" w:lineRule="auto"/>
    </w:pPr>
  </w:style>
  <w:style w:type="paragraph" w:customStyle="1" w:styleId="affe">
    <w:name w:val="#Таблица названия столбцов"/>
    <w:basedOn w:val="a2"/>
    <w:autoRedefine/>
    <w:qFormat/>
    <w:rsid w:val="008220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#Таблица текст"/>
    <w:basedOn w:val="a2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#Таблица цифры"/>
    <w:basedOn w:val="a2"/>
    <w:autoRedefine/>
    <w:qFormat/>
    <w:rsid w:val="0082205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autoRedefine/>
    <w:qFormat/>
    <w:rsid w:val="00822050"/>
  </w:style>
  <w:style w:type="paragraph" w:customStyle="1" w:styleId="afff1">
    <w:name w:val="Заголовок_РИС"/>
    <w:basedOn w:val="a2"/>
    <w:autoRedefine/>
    <w:qFormat/>
    <w:rsid w:val="0082205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Заголовок_ТАБ"/>
    <w:basedOn w:val="a2"/>
    <w:link w:val="afff3"/>
    <w:autoRedefine/>
    <w:qFormat/>
    <w:rsid w:val="0082205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Примечание основное"/>
    <w:basedOn w:val="a2"/>
    <w:autoRedefine/>
    <w:qFormat/>
    <w:rsid w:val="0082205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Примечание последний абзац"/>
    <w:basedOn w:val="afff4"/>
    <w:autoRedefine/>
    <w:qFormat/>
    <w:rsid w:val="00822050"/>
    <w:pPr>
      <w:spacing w:after="120"/>
    </w:pPr>
  </w:style>
  <w:style w:type="paragraph" w:customStyle="1" w:styleId="z-1">
    <w:name w:val="z-Начало формы1"/>
    <w:basedOn w:val="a2"/>
    <w:next w:val="a2"/>
    <w:link w:val="z-"/>
    <w:autoRedefine/>
    <w:uiPriority w:val="99"/>
    <w:semiHidden/>
    <w:qFormat/>
    <w:rsid w:val="0082205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">
    <w:name w:val="z-Начало формы Знак"/>
    <w:basedOn w:val="a3"/>
    <w:link w:val="z-1"/>
    <w:autoRedefine/>
    <w:uiPriority w:val="99"/>
    <w:semiHidden/>
    <w:qFormat/>
    <w:rsid w:val="008220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z-10">
    <w:name w:val="z-Конец формы1"/>
    <w:basedOn w:val="a2"/>
    <w:next w:val="a2"/>
    <w:link w:val="z-0"/>
    <w:autoRedefine/>
    <w:uiPriority w:val="99"/>
    <w:qFormat/>
    <w:rsid w:val="0082205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0">
    <w:name w:val="z-Конец формы Знак"/>
    <w:basedOn w:val="a3"/>
    <w:link w:val="z-10"/>
    <w:autoRedefine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Рецензия11"/>
    <w:autoRedefine/>
    <w:hidden/>
    <w:semiHidden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link w:val="afff7"/>
    <w:autoRedefine/>
    <w:uiPriority w:val="1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писок литературы1"/>
    <w:basedOn w:val="a2"/>
    <w:next w:val="a2"/>
    <w:autoRedefine/>
    <w:uiPriority w:val="37"/>
    <w:unhideWhenUsed/>
    <w:qFormat/>
    <w:rsid w:val="008220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b">
    <w:name w:val="Упомянуть1"/>
    <w:autoRedefine/>
    <w:uiPriority w:val="99"/>
    <w:semiHidden/>
    <w:unhideWhenUsed/>
    <w:qFormat/>
    <w:rsid w:val="00822050"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c"/>
    <w:autoRedefine/>
    <w:qFormat/>
    <w:rsid w:val="0082205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Номер_ТАБ"/>
    <w:basedOn w:val="a2"/>
    <w:autoRedefine/>
    <w:qFormat/>
    <w:rsid w:val="0082205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a">
    <w:name w:val="Источник последний абзац"/>
    <w:basedOn w:val="afff8"/>
    <w:autoRedefine/>
    <w:qFormat/>
    <w:rsid w:val="00822050"/>
    <w:pPr>
      <w:spacing w:after="120"/>
    </w:pPr>
  </w:style>
  <w:style w:type="paragraph" w:customStyle="1" w:styleId="afffb">
    <w:name w:val="Объект (рисунок"/>
    <w:basedOn w:val="a2"/>
    <w:autoRedefine/>
    <w:qFormat/>
    <w:rsid w:val="0082205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c">
    <w:name w:val="Номер_РИС"/>
    <w:basedOn w:val="a3"/>
    <w:autoRedefine/>
    <w:qFormat/>
    <w:rsid w:val="00822050"/>
    <w:rPr>
      <w:i/>
      <w:sz w:val="24"/>
    </w:rPr>
  </w:style>
  <w:style w:type="paragraph" w:customStyle="1" w:styleId="afffd">
    <w:name w:val="раздилитель сноски"/>
    <w:basedOn w:val="a2"/>
    <w:next w:val="afa"/>
    <w:autoRedefine/>
    <w:qFormat/>
    <w:rsid w:val="0082205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autoRedefine/>
    <w:qFormat/>
    <w:rsid w:val="00822050"/>
  </w:style>
  <w:style w:type="character" w:customStyle="1" w:styleId="1d">
    <w:name w:val="Текст сноски Знак1"/>
    <w:basedOn w:val="a3"/>
    <w:autoRedefine/>
    <w:uiPriority w:val="99"/>
    <w:qFormat/>
    <w:rsid w:val="00822050"/>
  </w:style>
  <w:style w:type="paragraph" w:customStyle="1" w:styleId="1e">
    <w:name w:val="Заголовок оглавления1"/>
    <w:basedOn w:val="1"/>
    <w:next w:val="a2"/>
    <w:autoRedefine/>
    <w:uiPriority w:val="39"/>
    <w:unhideWhenUsed/>
    <w:qFormat/>
    <w:rsid w:val="0082205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autoRedefine/>
    <w:qFormat/>
    <w:rsid w:val="008220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">
    <w:name w:val="Структурные элементы Знак"/>
    <w:link w:val="afffe"/>
    <w:autoRedefine/>
    <w:qFormat/>
    <w:rsid w:val="00822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8"/>
    <w:autoRedefine/>
    <w:qFormat/>
    <w:rsid w:val="00822050"/>
    <w:pPr>
      <w:spacing w:before="0" w:beforeAutospacing="0" w:after="0" w:afterAutospacing="0" w:line="360" w:lineRule="auto"/>
      <w:ind w:firstLine="720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autoRedefine/>
    <w:qFormat/>
    <w:rsid w:val="00822050"/>
  </w:style>
  <w:style w:type="character" w:customStyle="1" w:styleId="eop">
    <w:name w:val="eop"/>
    <w:basedOn w:val="a3"/>
    <w:autoRedefine/>
    <w:qFormat/>
    <w:rsid w:val="00822050"/>
  </w:style>
  <w:style w:type="character" w:styleId="affff0">
    <w:name w:val="Placeholder Text"/>
    <w:basedOn w:val="a3"/>
    <w:autoRedefine/>
    <w:uiPriority w:val="99"/>
    <w:semiHidden/>
    <w:qFormat/>
    <w:rsid w:val="00822050"/>
    <w:rPr>
      <w:color w:val="808080"/>
    </w:rPr>
  </w:style>
  <w:style w:type="character" w:customStyle="1" w:styleId="apple-converted-space">
    <w:name w:val="apple-converted-space"/>
    <w:basedOn w:val="a3"/>
    <w:autoRedefine/>
    <w:qFormat/>
    <w:rsid w:val="00822050"/>
  </w:style>
  <w:style w:type="character" w:customStyle="1" w:styleId="blk">
    <w:name w:val="blk"/>
    <w:autoRedefine/>
    <w:qFormat/>
    <w:rsid w:val="00822050"/>
  </w:style>
  <w:style w:type="paragraph" w:customStyle="1" w:styleId="ConsPlusNonformat">
    <w:name w:val="ConsPlusNonformat"/>
    <w:autoRedefine/>
    <w:uiPriority w:val="99"/>
    <w:qFormat/>
    <w:rsid w:val="0082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f">
    <w:name w:val="Неразрешенное упоминание1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character" w:customStyle="1" w:styleId="affd">
    <w:name w:val="Абзац списка Знак"/>
    <w:link w:val="affc"/>
    <w:autoRedefine/>
    <w:uiPriority w:val="34"/>
    <w:qFormat/>
    <w:locked/>
    <w:rsid w:val="00822050"/>
    <w:rPr>
      <w:rFonts w:ascii="Times New Roman" w:hAnsi="Times New Roman" w:cs="Times New Roman"/>
      <w:lang w:eastAsia="ru-RU"/>
    </w:rPr>
  </w:style>
  <w:style w:type="character" w:customStyle="1" w:styleId="f">
    <w:name w:val="f"/>
    <w:basedOn w:val="a3"/>
    <w:autoRedefine/>
    <w:qFormat/>
    <w:rsid w:val="00822050"/>
  </w:style>
  <w:style w:type="character" w:customStyle="1" w:styleId="docaccesstitle">
    <w:name w:val="docaccess_title"/>
    <w:basedOn w:val="a3"/>
    <w:autoRedefine/>
    <w:qFormat/>
    <w:rsid w:val="00822050"/>
  </w:style>
  <w:style w:type="paragraph" w:customStyle="1" w:styleId="affff1">
    <w:name w:val="Заголовок РАЗ"/>
    <w:basedOn w:val="a2"/>
    <w:autoRedefine/>
    <w:qFormat/>
    <w:rsid w:val="0082205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Cell">
    <w:name w:val="ConsPlusCell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Сноска_"/>
    <w:link w:val="1f0"/>
    <w:autoRedefine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f0">
    <w:name w:val="Сноска1"/>
    <w:basedOn w:val="a2"/>
    <w:link w:val="affff2"/>
    <w:autoRedefine/>
    <w:qFormat/>
    <w:rsid w:val="00822050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character" w:customStyle="1" w:styleId="62">
    <w:name w:val="Сноска + 6"/>
    <w:autoRedefine/>
    <w:uiPriority w:val="99"/>
    <w:qFormat/>
    <w:rsid w:val="0082205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7">
    <w:name w:val="Основной текст Знак1"/>
    <w:link w:val="afe"/>
    <w:autoRedefine/>
    <w:uiPriority w:val="99"/>
    <w:qFormat/>
    <w:rsid w:val="00822050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610">
    <w:name w:val="Основной текст (6)1"/>
    <w:basedOn w:val="a2"/>
    <w:link w:val="63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autoRedefine/>
    <w:qFormat/>
    <w:rsid w:val="00822050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3">
    <w:name w:val="Сноска + Не полужирный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autoRedefine/>
    <w:uiPriority w:val="99"/>
    <w:qFormat/>
    <w:rsid w:val="00822050"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autoRedefine/>
    <w:uiPriority w:val="99"/>
    <w:qFormat/>
    <w:rsid w:val="00822050"/>
    <w:pPr>
      <w:shd w:val="clear" w:color="auto" w:fill="FFFFFF"/>
      <w:spacing w:before="180" w:after="0" w:line="240" w:lineRule="atLeast"/>
      <w:jc w:val="both"/>
    </w:pPr>
    <w:rPr>
      <w:sz w:val="8"/>
      <w:szCs w:val="8"/>
    </w:rPr>
  </w:style>
  <w:style w:type="character" w:customStyle="1" w:styleId="320">
    <w:name w:val="Сноска + Не полужирный32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affff4">
    <w:name w:val="Сноска"/>
    <w:autoRedefine/>
    <w:uiPriority w:val="99"/>
    <w:qFormat/>
    <w:rsid w:val="0082205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autoRedefine/>
    <w:uiPriority w:val="99"/>
    <w:qFormat/>
    <w:rsid w:val="0082205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autoRedefine/>
    <w:uiPriority w:val="99"/>
    <w:qFormat/>
    <w:rsid w:val="0082205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autoRedefine/>
    <w:qFormat/>
    <w:rsid w:val="0082205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autoRedefine/>
    <w:qFormat/>
    <w:rsid w:val="00822050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autoRedefine/>
    <w:uiPriority w:val="99"/>
    <w:qFormat/>
    <w:rsid w:val="00822050"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autoRedefine/>
    <w:uiPriority w:val="99"/>
    <w:qFormat/>
    <w:rsid w:val="00822050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character" w:customStyle="1" w:styleId="150">
    <w:name w:val="Основной текст (15)_"/>
    <w:link w:val="151"/>
    <w:autoRedefine/>
    <w:uiPriority w:val="99"/>
    <w:qFormat/>
    <w:rsid w:val="00822050"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i/>
      <w:iCs/>
      <w:sz w:val="8"/>
      <w:szCs w:val="8"/>
    </w:rPr>
  </w:style>
  <w:style w:type="character" w:customStyle="1" w:styleId="74">
    <w:name w:val="Основной текст (7)4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autoRedefine/>
    <w:uiPriority w:val="99"/>
    <w:qFormat/>
    <w:rsid w:val="00822050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autoRedefine/>
    <w:uiPriority w:val="99"/>
    <w:qFormat/>
    <w:rsid w:val="0082205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autoRedefine/>
    <w:uiPriority w:val="99"/>
    <w:qFormat/>
    <w:rsid w:val="0082205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autoRedefine/>
    <w:uiPriority w:val="99"/>
    <w:qFormat/>
    <w:rsid w:val="0082205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autoRedefine/>
    <w:uiPriority w:val="99"/>
    <w:qFormat/>
    <w:rsid w:val="0082205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utoRedefine/>
    <w:uiPriority w:val="99"/>
    <w:qFormat/>
    <w:rsid w:val="00822050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paragraph" w:customStyle="1" w:styleId="affff5">
    <w:name w:val="Титульный лист"/>
    <w:basedOn w:val="a2"/>
    <w:autoRedefine/>
    <w:qFormat/>
    <w:rsid w:val="008220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Стиль5"/>
    <w:basedOn w:val="a2"/>
    <w:autoRedefine/>
    <w:qFormat/>
    <w:rsid w:val="0082205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+ Курсив2"/>
    <w:autoRedefine/>
    <w:uiPriority w:val="99"/>
    <w:qFormat/>
    <w:rsid w:val="0082205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autoRedefine/>
    <w:uiPriority w:val="99"/>
    <w:qFormat/>
    <w:rsid w:val="00822050"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autoRedefine/>
    <w:uiPriority w:val="99"/>
    <w:qFormat/>
    <w:rsid w:val="00822050"/>
    <w:pPr>
      <w:shd w:val="clear" w:color="auto" w:fill="FFFFFF"/>
      <w:spacing w:after="240" w:line="202" w:lineRule="exact"/>
      <w:jc w:val="both"/>
    </w:pPr>
  </w:style>
  <w:style w:type="character" w:customStyle="1" w:styleId="29">
    <w:name w:val="Заголовок №2_"/>
    <w:link w:val="210"/>
    <w:autoRedefine/>
    <w:uiPriority w:val="99"/>
    <w:qFormat/>
    <w:rsid w:val="0082205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autoRedefine/>
    <w:uiPriority w:val="99"/>
    <w:qFormat/>
    <w:rsid w:val="00822050"/>
    <w:pPr>
      <w:shd w:val="clear" w:color="auto" w:fill="FFFFFF"/>
      <w:spacing w:before="720" w:after="0" w:line="480" w:lineRule="exact"/>
      <w:jc w:val="both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autoRedefine/>
    <w:uiPriority w:val="99"/>
    <w:qFormat/>
    <w:rsid w:val="00822050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autoRedefine/>
    <w:uiPriority w:val="99"/>
    <w:qFormat/>
    <w:rsid w:val="00822050"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94">
    <w:name w:val="Основной текст (9) + Не курсив"/>
    <w:autoRedefine/>
    <w:uiPriority w:val="99"/>
    <w:qFormat/>
    <w:rsid w:val="00822050"/>
    <w:rPr>
      <w:shd w:val="clear" w:color="auto" w:fill="FFFFFF"/>
    </w:rPr>
  </w:style>
  <w:style w:type="character" w:customStyle="1" w:styleId="100">
    <w:name w:val="Основной текст (10)_"/>
    <w:link w:val="101"/>
    <w:autoRedefine/>
    <w:uiPriority w:val="99"/>
    <w:qFormat/>
    <w:rsid w:val="00822050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111">
    <w:name w:val="Основной текст (11)_"/>
    <w:link w:val="112"/>
    <w:autoRedefine/>
    <w:uiPriority w:val="99"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22">
    <w:name w:val="Основной текст (12)"/>
    <w:autoRedefine/>
    <w:uiPriority w:val="99"/>
    <w:qFormat/>
    <w:rsid w:val="0082205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utoRedefine/>
    <w:uiPriority w:val="99"/>
    <w:qFormat/>
    <w:rsid w:val="0082205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utoRedefine/>
    <w:uiPriority w:val="99"/>
    <w:qFormat/>
    <w:rsid w:val="0082205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autoRedefine/>
    <w:uiPriority w:val="99"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autoRedefine/>
    <w:uiPriority w:val="99"/>
    <w:qFormat/>
    <w:rsid w:val="00822050"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63">
    <w:name w:val="Основной текст (6)_"/>
    <w:link w:val="610"/>
    <w:autoRedefine/>
    <w:uiPriority w:val="99"/>
    <w:qFormat/>
    <w:rsid w:val="0082205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autoRedefine/>
    <w:uiPriority w:val="99"/>
    <w:qFormat/>
    <w:rsid w:val="00822050"/>
  </w:style>
  <w:style w:type="paragraph" w:customStyle="1" w:styleId="1010">
    <w:name w:val="Основной текст (10)1"/>
    <w:basedOn w:val="a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autoRedefine/>
    <w:uiPriority w:val="99"/>
    <w:qFormat/>
    <w:rsid w:val="0082205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autoRedefine/>
    <w:qFormat/>
    <w:rsid w:val="00822050"/>
  </w:style>
  <w:style w:type="paragraph" w:customStyle="1" w:styleId="formattext">
    <w:name w:val="formattext"/>
    <w:basedOn w:val="a2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autoRedefine/>
    <w:qFormat/>
    <w:rsid w:val="00822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autoRedefine/>
    <w:qFormat/>
    <w:rsid w:val="00822050"/>
  </w:style>
  <w:style w:type="character" w:customStyle="1" w:styleId="reference-text">
    <w:name w:val="reference-text"/>
    <w:autoRedefine/>
    <w:qFormat/>
    <w:rsid w:val="00822050"/>
  </w:style>
  <w:style w:type="character" w:customStyle="1" w:styleId="epm">
    <w:name w:val="epm"/>
    <w:autoRedefine/>
    <w:qFormat/>
    <w:rsid w:val="00822050"/>
  </w:style>
  <w:style w:type="table" w:customStyle="1" w:styleId="1f1">
    <w:name w:val="Сетка таблицы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autoRedefine/>
    <w:uiPriority w:val="99"/>
    <w:qFormat/>
    <w:rsid w:val="00822050"/>
    <w:rPr>
      <w:rFonts w:eastAsia="Calibri"/>
      <w:color w:val="auto"/>
      <w:lang w:eastAsia="en-US"/>
    </w:rPr>
  </w:style>
  <w:style w:type="character" w:customStyle="1" w:styleId="italic">
    <w:name w:val="italic"/>
    <w:basedOn w:val="a3"/>
    <w:autoRedefine/>
    <w:qFormat/>
    <w:rsid w:val="00822050"/>
  </w:style>
  <w:style w:type="paragraph" w:customStyle="1" w:styleId="xl66">
    <w:name w:val="xl66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autoRedefine/>
    <w:qFormat/>
    <w:rsid w:val="008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autoRedefine/>
    <w:qFormat/>
    <w:rsid w:val="008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2">
    <w:name w:val="Обычный1"/>
    <w:basedOn w:val="a2"/>
    <w:autoRedefine/>
    <w:uiPriority w:val="99"/>
    <w:qFormat/>
    <w:rsid w:val="008220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autoRedefine/>
    <w:qFormat/>
    <w:rsid w:val="0082205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autoRedefine/>
    <w:qFormat/>
    <w:rsid w:val="0082205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autoRedefine/>
    <w:uiPriority w:val="99"/>
    <w:qFormat/>
    <w:rsid w:val="00822050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autoRedefine/>
    <w:uiPriority w:val="99"/>
    <w:qFormat/>
    <w:locked/>
    <w:rsid w:val="0082205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autoRedefine/>
    <w:qFormat/>
    <w:rsid w:val="00822050"/>
    <w:pPr>
      <w:ind w:firstLine="709"/>
    </w:pPr>
    <w:rPr>
      <w:rFonts w:ascii="Times New Roman" w:hAnsi="Times New Roman"/>
      <w:color w:val="auto"/>
      <w:sz w:val="28"/>
      <w:szCs w:val="20"/>
    </w:rPr>
  </w:style>
  <w:style w:type="paragraph" w:customStyle="1" w:styleId="14">
    <w:name w:val="Текст1"/>
    <w:basedOn w:val="a2"/>
    <w:next w:val="af"/>
    <w:link w:val="af0"/>
    <w:autoRedefine/>
    <w:unhideWhenUsed/>
    <w:qFormat/>
    <w:rsid w:val="00822050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st">
    <w:name w:val="st"/>
    <w:basedOn w:val="a3"/>
    <w:autoRedefine/>
    <w:qFormat/>
    <w:rsid w:val="00822050"/>
    <w:rPr>
      <w:rFonts w:cs="Times New Roman"/>
    </w:rPr>
  </w:style>
  <w:style w:type="paragraph" w:customStyle="1" w:styleId="1f3">
    <w:name w:val="Номер1"/>
    <w:basedOn w:val="aff7"/>
    <w:autoRedefine/>
    <w:qFormat/>
    <w:rsid w:val="00822050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afff7">
    <w:name w:val="Без интервала Знак"/>
    <w:link w:val="afff6"/>
    <w:autoRedefine/>
    <w:uiPriority w:val="1"/>
    <w:qFormat/>
    <w:locked/>
    <w:rsid w:val="008220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basedOn w:val="a3"/>
    <w:autoRedefine/>
    <w:qFormat/>
    <w:rsid w:val="0082205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3">
    <w:name w:val="Заголовок_ТАБ Знак"/>
    <w:basedOn w:val="a3"/>
    <w:link w:val="afff2"/>
    <w:autoRedefine/>
    <w:qFormat/>
    <w:locked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autoRedefine/>
    <w:uiPriority w:val="99"/>
    <w:qFormat/>
    <w:locked/>
    <w:rsid w:val="00822050"/>
    <w:rPr>
      <w:i/>
      <w:smallCaps/>
    </w:rPr>
  </w:style>
  <w:style w:type="paragraph" w:customStyle="1" w:styleId="affff8">
    <w:name w:val="Номер РИС_ТАБ Знак"/>
    <w:basedOn w:val="a2"/>
    <w:link w:val="affff7"/>
    <w:autoRedefine/>
    <w:uiPriority w:val="99"/>
    <w:qFormat/>
    <w:rsid w:val="0082205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autoRedefine/>
    <w:uiPriority w:val="99"/>
    <w:qFormat/>
    <w:rsid w:val="00822050"/>
    <w:rPr>
      <w:color w:val="000000"/>
      <w:sz w:val="11"/>
    </w:rPr>
  </w:style>
  <w:style w:type="character" w:customStyle="1" w:styleId="A50">
    <w:name w:val="A5"/>
    <w:autoRedefine/>
    <w:uiPriority w:val="99"/>
    <w:qFormat/>
    <w:rsid w:val="00822050"/>
    <w:rPr>
      <w:color w:val="000000"/>
      <w:sz w:val="9"/>
    </w:rPr>
  </w:style>
  <w:style w:type="paragraph" w:customStyle="1" w:styleId="Pa5">
    <w:name w:val="Pa5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16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c">
    <w:name w:val="Источник основной Знак1"/>
    <w:basedOn w:val="a3"/>
    <w:link w:val="afff8"/>
    <w:autoRedefine/>
    <w:qFormat/>
    <w:locked/>
    <w:rsid w:val="0082205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3"/>
    <w:autoRedefine/>
    <w:uiPriority w:val="99"/>
    <w:qFormat/>
    <w:rsid w:val="00822050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basedOn w:val="a3"/>
    <w:autoRedefine/>
    <w:uiPriority w:val="99"/>
    <w:qFormat/>
    <w:rsid w:val="00822050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autoRedefine/>
    <w:uiPriority w:val="99"/>
    <w:qFormat/>
    <w:rsid w:val="008220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autoRedefine/>
    <w:uiPriority w:val="99"/>
    <w:qFormat/>
    <w:rsid w:val="00822050"/>
    <w:rPr>
      <w:b/>
    </w:rPr>
  </w:style>
  <w:style w:type="paragraph" w:customStyle="1" w:styleId="211">
    <w:name w:val="Основной текст 21"/>
    <w:basedOn w:val="a2"/>
    <w:autoRedefine/>
    <w:uiPriority w:val="99"/>
    <w:qFormat/>
    <w:rsid w:val="008220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autoRedefine/>
    <w:uiPriority w:val="99"/>
    <w:qFormat/>
    <w:rsid w:val="0082205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autoRedefine/>
    <w:uiPriority w:val="99"/>
    <w:qFormat/>
    <w:rsid w:val="0082205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autoRedefine/>
    <w:uiPriority w:val="99"/>
    <w:qFormat/>
    <w:rsid w:val="008220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4">
    <w:name w:val="Знак1"/>
    <w:basedOn w:val="a2"/>
    <w:autoRedefine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 w:eastAsia="ru-RU"/>
    </w:rPr>
  </w:style>
  <w:style w:type="paragraph" w:customStyle="1" w:styleId="author1">
    <w:name w:val="author1"/>
    <w:basedOn w:val="a2"/>
    <w:autoRedefine/>
    <w:uiPriority w:val="99"/>
    <w:qFormat/>
    <w:rsid w:val="00822050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autoRedefine/>
    <w:uiPriority w:val="99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autoRedefine/>
    <w:uiPriority w:val="99"/>
    <w:qFormat/>
    <w:rsid w:val="00822050"/>
    <w:rPr>
      <w:rFonts w:cs="Times New Roman"/>
      <w:vanish/>
    </w:rPr>
  </w:style>
  <w:style w:type="character" w:customStyle="1" w:styleId="1f5">
    <w:name w:val="Дата1"/>
    <w:basedOn w:val="a3"/>
    <w:autoRedefine/>
    <w:uiPriority w:val="99"/>
    <w:qFormat/>
    <w:rsid w:val="00822050"/>
    <w:rPr>
      <w:rFonts w:cs="Times New Roman"/>
    </w:rPr>
  </w:style>
  <w:style w:type="paragraph" w:customStyle="1" w:styleId="FR1">
    <w:name w:val="FR1"/>
    <w:autoRedefine/>
    <w:uiPriority w:val="99"/>
    <w:qFormat/>
    <w:rsid w:val="0082205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Абзац списка1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2a">
    <w:name w:val="Абзац списка2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3a">
    <w:name w:val="Абзац списка3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character" w:customStyle="1" w:styleId="FontStyle21">
    <w:name w:val="Font Style21"/>
    <w:basedOn w:val="a3"/>
    <w:autoRedefine/>
    <w:uiPriority w:val="99"/>
    <w:qFormat/>
    <w:rsid w:val="0082205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autoRedefine/>
    <w:qFormat/>
    <w:rsid w:val="00822050"/>
    <w:rPr>
      <w:rFonts w:cs="Times New Roman"/>
    </w:rPr>
  </w:style>
  <w:style w:type="paragraph" w:customStyle="1" w:styleId="tableheading">
    <w:name w:val="table_heading"/>
    <w:basedOn w:val="a2"/>
    <w:uiPriority w:val="99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autoRedefine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autoRedefine/>
    <w:qFormat/>
    <w:rsid w:val="00822050"/>
    <w:rPr>
      <w:color w:val="106BBE"/>
    </w:rPr>
  </w:style>
  <w:style w:type="character" w:customStyle="1" w:styleId="affffd">
    <w:name w:val="Цветовое выделение"/>
    <w:uiPriority w:val="99"/>
    <w:rsid w:val="00822050"/>
    <w:rPr>
      <w:b/>
      <w:bCs/>
      <w:color w:val="26282F"/>
    </w:rPr>
  </w:style>
  <w:style w:type="paragraph" w:customStyle="1" w:styleId="lvl4">
    <w:name w:val="lvl4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autoRedefine/>
    <w:qFormat/>
    <w:rsid w:val="00822050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ff">
    <w:name w:val="Вставка"/>
    <w:basedOn w:val="a2"/>
    <w:autoRedefine/>
    <w:rsid w:val="0082205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  <w:lang w:eastAsia="ru-RU"/>
    </w:rPr>
  </w:style>
  <w:style w:type="paragraph" w:customStyle="1" w:styleId="a1">
    <w:name w:val="Обычный с буллитом"/>
    <w:basedOn w:val="a2"/>
    <w:link w:val="afffff0"/>
    <w:autoRedefine/>
    <w:rsid w:val="00822050"/>
    <w:pPr>
      <w:keepNext/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afffff0">
    <w:name w:val="Обычный с буллитом Знак"/>
    <w:link w:val="a1"/>
    <w:rsid w:val="00822050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FootnoteTextChar1">
    <w:name w:val="Footnote Text Char1"/>
    <w:basedOn w:val="a3"/>
    <w:uiPriority w:val="99"/>
    <w:locked/>
    <w:rsid w:val="0082205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22050"/>
    <w:rPr>
      <w:sz w:val="16"/>
      <w:szCs w:val="16"/>
    </w:rPr>
  </w:style>
  <w:style w:type="paragraph" w:customStyle="1" w:styleId="afffff1">
    <w:name w:val="Нумерованный Список"/>
    <w:basedOn w:val="a2"/>
    <w:rsid w:val="008220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22050"/>
    <w:rPr>
      <w:shd w:val="clear" w:color="auto" w:fill="DDDDDD"/>
    </w:rPr>
  </w:style>
  <w:style w:type="paragraph" w:customStyle="1" w:styleId="normtext">
    <w:name w:val="normtext"/>
    <w:basedOn w:val="a2"/>
    <w:rsid w:val="008220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autoRedefine/>
    <w:rsid w:val="008220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220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autoRedefine/>
    <w:uiPriority w:val="99"/>
    <w:rsid w:val="0082205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22050"/>
    <w:rPr>
      <w:rFonts w:cs="Hoefler Txt"/>
      <w:color w:val="000000"/>
      <w:sz w:val="32"/>
      <w:szCs w:val="32"/>
    </w:rPr>
  </w:style>
  <w:style w:type="character" w:customStyle="1" w:styleId="A00">
    <w:name w:val="A0"/>
    <w:autoRedefine/>
    <w:uiPriority w:val="99"/>
    <w:qFormat/>
    <w:rsid w:val="00822050"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autoRedefine/>
    <w:uiPriority w:val="99"/>
    <w:qFormat/>
    <w:rsid w:val="0082205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2205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autoRedefine/>
    <w:uiPriority w:val="99"/>
    <w:qFormat/>
    <w:rsid w:val="0082205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autoRedefine/>
    <w:uiPriority w:val="99"/>
    <w:rsid w:val="0082205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22050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82205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basedOn w:val="a3"/>
    <w:qFormat/>
    <w:rsid w:val="00822050"/>
  </w:style>
  <w:style w:type="character" w:customStyle="1" w:styleId="pointtitle1">
    <w:name w:val="point_title1"/>
    <w:basedOn w:val="a3"/>
    <w:rsid w:val="00822050"/>
    <w:rPr>
      <w:b/>
      <w:bCs/>
    </w:rPr>
  </w:style>
  <w:style w:type="character" w:customStyle="1" w:styleId="authortype">
    <w:name w:val="author_type"/>
    <w:basedOn w:val="a3"/>
    <w:qFormat/>
    <w:rsid w:val="00822050"/>
  </w:style>
  <w:style w:type="paragraph" w:customStyle="1" w:styleId="s34">
    <w:name w:val="s_34"/>
    <w:basedOn w:val="a2"/>
    <w:qFormat/>
    <w:rsid w:val="00822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22050"/>
    <w:pPr>
      <w:spacing w:after="0" w:line="240" w:lineRule="auto"/>
      <w:ind w:left="8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22050"/>
    <w:rPr>
      <w:b/>
      <w:bCs/>
      <w:color w:val="000080"/>
    </w:rPr>
  </w:style>
  <w:style w:type="paragraph" w:customStyle="1" w:styleId="s13">
    <w:name w:val="s_13"/>
    <w:basedOn w:val="a2"/>
    <w:rsid w:val="008220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22050"/>
    <w:pPr>
      <w:spacing w:before="100" w:beforeAutospacing="1" w:after="210" w:line="240" w:lineRule="auto"/>
      <w:jc w:val="both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82205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8220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5">
    <w:name w:val="Вассо абзац Знак"/>
    <w:link w:val="afffff4"/>
    <w:rsid w:val="008220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b">
    <w:name w:val="Сетка таблицы3"/>
    <w:basedOn w:val="a4"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7">
    <w:name w:val="Просмотренная гиперссылка1"/>
    <w:basedOn w:val="a3"/>
    <w:uiPriority w:val="99"/>
    <w:semiHidden/>
    <w:unhideWhenUsed/>
    <w:rsid w:val="00822050"/>
    <w:rPr>
      <w:color w:val="954F72"/>
      <w:u w:val="single"/>
    </w:rPr>
  </w:style>
  <w:style w:type="table" w:customStyle="1" w:styleId="44">
    <w:name w:val="Сетка таблицы4"/>
    <w:basedOn w:val="a4"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22050"/>
    <w:pPr>
      <w:autoSpaceDE w:val="0"/>
      <w:autoSpaceDN w:val="0"/>
      <w:adjustRightInd w:val="0"/>
      <w:spacing w:after="0" w:line="181" w:lineRule="atLeast"/>
      <w:jc w:val="both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uiPriority w:val="3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22050"/>
  </w:style>
  <w:style w:type="character" w:customStyle="1" w:styleId="afffff6">
    <w:name w:val="Основной текст_"/>
    <w:basedOn w:val="a3"/>
    <w:link w:val="2c"/>
    <w:locked/>
    <w:rsid w:val="00822050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6"/>
    <w:autoRedefine/>
    <w:qFormat/>
    <w:rsid w:val="00822050"/>
    <w:pPr>
      <w:widowControl w:val="0"/>
      <w:shd w:val="clear" w:color="auto" w:fill="FFFFFF"/>
      <w:spacing w:after="0" w:line="322" w:lineRule="exact"/>
      <w:ind w:hanging="1740"/>
      <w:jc w:val="both"/>
    </w:pPr>
    <w:rPr>
      <w:sz w:val="26"/>
      <w:szCs w:val="26"/>
    </w:rPr>
  </w:style>
  <w:style w:type="paragraph" w:customStyle="1" w:styleId="16">
    <w:name w:val="Схема документа1"/>
    <w:basedOn w:val="a2"/>
    <w:next w:val="af8"/>
    <w:link w:val="af9"/>
    <w:autoRedefine/>
    <w:semiHidden/>
    <w:unhideWhenUsed/>
    <w:qFormat/>
    <w:rsid w:val="00822050"/>
    <w:pPr>
      <w:spacing w:after="0" w:line="240" w:lineRule="auto"/>
      <w:jc w:val="both"/>
    </w:pPr>
    <w:rPr>
      <w:rFonts w:ascii="Segoe UI" w:hAnsi="Segoe UI" w:cs="Segoe UI"/>
      <w:sz w:val="16"/>
      <w:szCs w:val="16"/>
    </w:rPr>
  </w:style>
  <w:style w:type="table" w:customStyle="1" w:styleId="54">
    <w:name w:val="Сетка таблицы5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autoRedefine/>
    <w:uiPriority w:val="51"/>
    <w:qFormat/>
    <w:rsid w:val="008220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autoRedefine/>
    <w:uiPriority w:val="61"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autoRedefine/>
    <w:qFormat/>
    <w:rsid w:val="00822050"/>
  </w:style>
  <w:style w:type="character" w:customStyle="1" w:styleId="wb-invisible">
    <w:name w:val="wb-invisible"/>
    <w:basedOn w:val="a3"/>
    <w:autoRedefine/>
    <w:qFormat/>
    <w:rsid w:val="00822050"/>
  </w:style>
  <w:style w:type="character" w:customStyle="1" w:styleId="atn">
    <w:name w:val="atn"/>
    <w:basedOn w:val="a3"/>
    <w:autoRedefine/>
    <w:qFormat/>
    <w:rsid w:val="00822050"/>
  </w:style>
  <w:style w:type="paragraph" w:customStyle="1" w:styleId="DBRetraitcorpsdetexte">
    <w:name w:val="DB Retrait corps de texte"/>
    <w:basedOn w:val="a2"/>
    <w:autoRedefine/>
    <w:qFormat/>
    <w:rsid w:val="0082205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autoRedefine/>
    <w:uiPriority w:val="99"/>
    <w:qFormat/>
    <w:rsid w:val="0082205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autoRedefine/>
    <w:uiPriority w:val="99"/>
    <w:qFormat/>
    <w:rsid w:val="0082205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autoRedefine/>
    <w:uiPriority w:val="99"/>
    <w:qFormat/>
    <w:rsid w:val="0082205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autoRedefine/>
    <w:uiPriority w:val="99"/>
    <w:qFormat/>
    <w:rsid w:val="0082205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autoRedefine/>
    <w:qFormat/>
    <w:rsid w:val="00822050"/>
    <w:rPr>
      <w:rFonts w:cs="Times New Roman"/>
    </w:rPr>
  </w:style>
  <w:style w:type="paragraph" w:customStyle="1" w:styleId="-11">
    <w:name w:val="Цветной список - Акцент 11"/>
    <w:basedOn w:val="a2"/>
    <w:autoRedefine/>
    <w:uiPriority w:val="34"/>
    <w:qFormat/>
    <w:rsid w:val="00822050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ru-RU"/>
    </w:rPr>
  </w:style>
  <w:style w:type="paragraph" w:customStyle="1" w:styleId="ListParagraph1">
    <w:name w:val="List Paragraph1"/>
    <w:basedOn w:val="a2"/>
    <w:autoRedefine/>
    <w:qFormat/>
    <w:rsid w:val="0082205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autoRedefine/>
    <w:qFormat/>
    <w:rsid w:val="008220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autoRedefine/>
    <w:qFormat/>
    <w:rsid w:val="0082205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autoRedefine/>
    <w:qFormat/>
    <w:rsid w:val="00822050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autoRedefine/>
    <w:qFormat/>
    <w:rsid w:val="00822050"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autoRedefine/>
    <w:qFormat/>
    <w:rsid w:val="00822050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character" w:customStyle="1" w:styleId="Bodytext12pt">
    <w:name w:val="Body text + 12 pt"/>
    <w:basedOn w:val="Bodytext"/>
    <w:autoRedefine/>
    <w:qFormat/>
    <w:rsid w:val="0082205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autoRedefine/>
    <w:qFormat/>
    <w:rsid w:val="00822050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Слабое выделение1"/>
    <w:basedOn w:val="a3"/>
    <w:autoRedefine/>
    <w:uiPriority w:val="19"/>
    <w:qFormat/>
    <w:rsid w:val="00822050"/>
    <w:rPr>
      <w:i/>
      <w:iCs/>
      <w:color w:val="404040"/>
    </w:rPr>
  </w:style>
  <w:style w:type="table" w:customStyle="1" w:styleId="280">
    <w:name w:val="Сетка таблицы28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Заголовок статьи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  <w:lang w:eastAsia="ru-RU"/>
    </w:rPr>
  </w:style>
  <w:style w:type="paragraph" w:customStyle="1" w:styleId="msonormal0">
    <w:name w:val="msonormal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autoRedefine/>
    <w:qFormat/>
    <w:rsid w:val="0082205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autoRedefine/>
    <w:uiPriority w:val="99"/>
    <w:qFormat/>
    <w:rsid w:val="0082205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autoRedefine/>
    <w:uiPriority w:val="99"/>
    <w:qFormat/>
    <w:rsid w:val="00822050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paragraph" w:customStyle="1" w:styleId="ConsPlusDocList">
    <w:name w:val="ConsPlusDocList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8">
    <w:name w:val="Комментарий"/>
    <w:basedOn w:val="a2"/>
    <w:next w:val="a2"/>
    <w:autoRedefine/>
    <w:uiPriority w:val="99"/>
    <w:qFormat/>
    <w:rsid w:val="008220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9">
    <w:name w:val="Информация о версии"/>
    <w:basedOn w:val="afffff8"/>
    <w:next w:val="a2"/>
    <w:autoRedefine/>
    <w:uiPriority w:val="99"/>
    <w:qFormat/>
    <w:rsid w:val="00822050"/>
    <w:rPr>
      <w:i/>
      <w:iCs/>
    </w:rPr>
  </w:style>
  <w:style w:type="character" w:customStyle="1" w:styleId="265pt">
    <w:name w:val="Основной текст (2) + 6;5 pt"/>
    <w:basedOn w:val="a3"/>
    <w:autoRedefine/>
    <w:qFormat/>
    <w:rsid w:val="0082205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 + Курсив"/>
    <w:basedOn w:val="a3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autoRedefine/>
    <w:qFormat/>
    <w:rsid w:val="0082205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autoRedefine/>
    <w:qFormat/>
    <w:rsid w:val="0082205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autoRedefine/>
    <w:qFormat/>
    <w:rsid w:val="008220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9">
    <w:name w:val="Заголовок №1"/>
    <w:basedOn w:val="a3"/>
    <w:rsid w:val="008220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a">
    <w:name w:val="сноска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autoRedefine/>
    <w:uiPriority w:val="59"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autoRedefine/>
    <w:uiPriority w:val="51"/>
    <w:qFormat/>
    <w:rsid w:val="008220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uiPriority w:val="5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uiPriority w:val="5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Неразрешенное упоминание2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paragraph" w:customStyle="1" w:styleId="1fa">
    <w:name w:val="обычный_1 Знак Знак Знак Знак Знак Знак Знак Знак Знак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3d">
    <w:name w:val="Абзац3"/>
    <w:basedOn w:val="a2"/>
    <w:next w:val="a2"/>
    <w:autoRedefine/>
    <w:qFormat/>
    <w:rsid w:val="008220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autoRedefine/>
    <w:qFormat/>
    <w:rsid w:val="00822050"/>
    <w:pPr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Внимание: недобросовестность!"/>
    <w:basedOn w:val="a2"/>
    <w:next w:val="a2"/>
    <w:autoRedefine/>
    <w:qFormat/>
    <w:rsid w:val="008220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b">
    <w:name w:val="Знак Знак1 Знак Знак Знак Знак"/>
    <w:basedOn w:val="a2"/>
    <w:autoRedefine/>
    <w:qFormat/>
    <w:rsid w:val="008220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fc">
    <w:name w:val="Утратил силу"/>
    <w:autoRedefine/>
    <w:qFormat/>
    <w:rsid w:val="00822050"/>
    <w:rPr>
      <w:strike/>
      <w:color w:val="666600"/>
    </w:rPr>
  </w:style>
  <w:style w:type="character" w:customStyle="1" w:styleId="13">
    <w:name w:val="Текст Знак1"/>
    <w:basedOn w:val="a3"/>
    <w:link w:val="af"/>
    <w:autoRedefine/>
    <w:uiPriority w:val="99"/>
    <w:semiHidden/>
    <w:qFormat/>
    <w:rsid w:val="00822050"/>
    <w:rPr>
      <w:rFonts w:ascii="Consolas" w:hAnsi="Consolas" w:cs="Times New Roman"/>
      <w:sz w:val="21"/>
      <w:szCs w:val="21"/>
      <w:lang w:eastAsia="ru-RU"/>
    </w:rPr>
  </w:style>
  <w:style w:type="character" w:customStyle="1" w:styleId="15">
    <w:name w:val="Схема документа Знак1"/>
    <w:basedOn w:val="a3"/>
    <w:link w:val="af8"/>
    <w:autoRedefine/>
    <w:uiPriority w:val="99"/>
    <w:semiHidden/>
    <w:qFormat/>
    <w:rsid w:val="00822050"/>
    <w:rPr>
      <w:rFonts w:ascii="Tahoma" w:hAnsi="Tahoma" w:cs="Tahoma"/>
      <w:sz w:val="16"/>
      <w:szCs w:val="16"/>
      <w:lang w:eastAsia="ru-RU"/>
    </w:rPr>
  </w:style>
  <w:style w:type="table" w:customStyle="1" w:styleId="-32">
    <w:name w:val="Светлый список - Акцент 32"/>
    <w:basedOn w:val="a4"/>
    <w:next w:val="-3"/>
    <w:autoRedefine/>
    <w:uiPriority w:val="61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1">
    <w:name w:val="Слабое выделение2"/>
    <w:basedOn w:val="a3"/>
    <w:uiPriority w:val="19"/>
    <w:qFormat/>
    <w:rsid w:val="00822050"/>
    <w:rPr>
      <w:i/>
      <w:iCs/>
      <w:color w:val="808080"/>
    </w:rPr>
  </w:style>
  <w:style w:type="character" w:styleId="afffffd">
    <w:name w:val="Hyperlink"/>
    <w:basedOn w:val="a3"/>
    <w:uiPriority w:val="99"/>
    <w:semiHidden/>
    <w:unhideWhenUsed/>
    <w:rsid w:val="00822050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8220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A1EA-861D-4D39-8B0C-20AE6258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2024-12-05T13:37:00Z</dcterms:created>
  <dcterms:modified xsi:type="dcterms:W3CDTF">2024-12-05T13:51:00Z</dcterms:modified>
</cp:coreProperties>
</file>